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8E3A3">
      <w:pPr>
        <w:pStyle w:val="34"/>
        <w:wordWrap/>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7813FD8">
      <w:pPr>
        <w:jc w:val="center"/>
        <w:rPr>
          <w:rFonts w:ascii="宋体" w:hAnsi="宋体"/>
          <w:b/>
          <w:bCs/>
          <w:sz w:val="36"/>
          <w:szCs w:val="36"/>
        </w:rPr>
      </w:pPr>
      <w:r>
        <w:rPr>
          <w:rFonts w:hint="eastAsia" w:ascii="仿宋_GB2312" w:hAnsi="仿宋_GB2312" w:eastAsia="仿宋_GB2312" w:cs="仿宋_GB2312"/>
          <w:b/>
          <w:bCs/>
          <w:sz w:val="36"/>
          <w:szCs w:val="36"/>
          <w:lang w:val="en-US" w:eastAsia="zh-CN"/>
        </w:rPr>
        <w:t>SZMMA</w:t>
      </w:r>
      <w:r>
        <w:rPr>
          <w:rFonts w:hint="eastAsia" w:ascii="仿宋_GB2312" w:hAnsi="仿宋_GB2312" w:eastAsia="仿宋_GB2312" w:cs="仿宋_GB2312"/>
          <w:b/>
          <w:bCs/>
          <w:sz w:val="36"/>
          <w:szCs w:val="36"/>
        </w:rPr>
        <w:t>标准参编单位申请表</w:t>
      </w:r>
    </w:p>
    <w:tbl>
      <w:tblPr>
        <w:tblStyle w:val="88"/>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1733"/>
        <w:gridCol w:w="1382"/>
        <w:gridCol w:w="1650"/>
        <w:gridCol w:w="1260"/>
        <w:gridCol w:w="1824"/>
      </w:tblGrid>
      <w:tr w14:paraId="3AB3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exact"/>
          <w:jc w:val="center"/>
        </w:trPr>
        <w:tc>
          <w:tcPr>
            <w:tcW w:w="2185" w:type="dxa"/>
            <w:vAlign w:val="center"/>
          </w:tcPr>
          <w:p w14:paraId="2123F8B3">
            <w:pPr>
              <w:jc w:val="center"/>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t>申请参与标准名称</w:t>
            </w:r>
          </w:p>
        </w:tc>
        <w:tc>
          <w:tcPr>
            <w:tcW w:w="7849" w:type="dxa"/>
            <w:gridSpan w:val="5"/>
            <w:vAlign w:val="center"/>
          </w:tcPr>
          <w:p w14:paraId="480D2881">
            <w:pPr>
              <w:jc w:val="left"/>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sym w:font="Wingdings 2" w:char="00A3"/>
            </w:r>
            <w:r>
              <w:rPr>
                <w:rFonts w:hint="eastAsia" w:ascii="方正仿宋_GB2312" w:hAnsi="方正仿宋_GB2312" w:eastAsia="方正仿宋_GB2312" w:cs="方正仿宋_GB2312"/>
                <w:sz w:val="24"/>
                <w:lang w:val="en-US" w:eastAsia="zh-CN"/>
              </w:rPr>
              <w:t>锂离子电池移动电源用全氟己酮微胶囊灭火材料技术要求与试验方法</w:t>
            </w:r>
          </w:p>
          <w:p w14:paraId="5D10CECD">
            <w:pPr>
              <w:ind w:left="240" w:hanging="240" w:hangingChars="100"/>
              <w:jc w:val="left"/>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sym w:font="Wingdings 2" w:char="00A3"/>
            </w:r>
            <w:r>
              <w:rPr>
                <w:rFonts w:hint="eastAsia" w:ascii="方正仿宋_GB2312" w:hAnsi="方正仿宋_GB2312" w:eastAsia="方正仿宋_GB2312" w:cs="方正仿宋_GB2312"/>
                <w:sz w:val="24"/>
                <w:lang w:val="en-US" w:eastAsia="zh-CN"/>
              </w:rPr>
              <w:t>心脑血管介入器械用镍钛形状记忆合金成型工艺及技术要求指南</w:t>
            </w:r>
          </w:p>
          <w:p w14:paraId="43A345F1">
            <w:pPr>
              <w:jc w:val="both"/>
              <w:rPr>
                <w:rFonts w:hint="eastAsia"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en-US" w:eastAsia="zh-CN"/>
              </w:rPr>
              <w:sym w:font="Wingdings 2" w:char="00A3"/>
            </w:r>
            <w:r>
              <w:rPr>
                <w:rFonts w:hint="eastAsia" w:ascii="方正仿宋_GB2312" w:hAnsi="方正仿宋_GB2312" w:eastAsia="方正仿宋_GB2312" w:cs="方正仿宋_GB2312"/>
                <w:sz w:val="24"/>
                <w:lang w:val="en-US" w:eastAsia="zh-CN"/>
              </w:rPr>
              <w:t>温室气体 产品碳足迹量</w:t>
            </w:r>
            <w:bookmarkStart w:id="0" w:name="_GoBack"/>
            <w:bookmarkEnd w:id="0"/>
            <w:r>
              <w:rPr>
                <w:rFonts w:hint="eastAsia" w:ascii="方正仿宋_GB2312" w:hAnsi="方正仿宋_GB2312" w:eastAsia="方正仿宋_GB2312" w:cs="方正仿宋_GB2312"/>
                <w:sz w:val="24"/>
                <w:lang w:val="en-US" w:eastAsia="zh-CN"/>
              </w:rPr>
              <w:t>化方法与要求 锂离子电池负极再生材料</w:t>
            </w:r>
          </w:p>
        </w:tc>
      </w:tr>
      <w:tr w14:paraId="0624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5" w:type="dxa"/>
            <w:vAlign w:val="center"/>
          </w:tcPr>
          <w:p w14:paraId="08E33A86">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单位名称</w:t>
            </w:r>
          </w:p>
        </w:tc>
        <w:tc>
          <w:tcPr>
            <w:tcW w:w="7849" w:type="dxa"/>
            <w:gridSpan w:val="5"/>
            <w:vAlign w:val="center"/>
          </w:tcPr>
          <w:p w14:paraId="578AEF43">
            <w:pPr>
              <w:jc w:val="center"/>
              <w:rPr>
                <w:rFonts w:hint="eastAsia" w:ascii="方正仿宋_GB2312" w:hAnsi="方正仿宋_GB2312" w:eastAsia="方正仿宋_GB2312" w:cs="方正仿宋_GB2312"/>
                <w:sz w:val="24"/>
              </w:rPr>
            </w:pPr>
          </w:p>
        </w:tc>
      </w:tr>
      <w:tr w14:paraId="4E38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5" w:type="dxa"/>
            <w:vAlign w:val="center"/>
          </w:tcPr>
          <w:p w14:paraId="4FAFE085">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主营业务</w:t>
            </w:r>
          </w:p>
        </w:tc>
        <w:tc>
          <w:tcPr>
            <w:tcW w:w="7849" w:type="dxa"/>
            <w:gridSpan w:val="5"/>
            <w:vAlign w:val="center"/>
          </w:tcPr>
          <w:p w14:paraId="55CE59CF">
            <w:pPr>
              <w:rPr>
                <w:rFonts w:hint="eastAsia" w:ascii="方正仿宋_GB2312" w:hAnsi="方正仿宋_GB2312" w:eastAsia="方正仿宋_GB2312" w:cs="方正仿宋_GB2312"/>
                <w:sz w:val="24"/>
              </w:rPr>
            </w:pPr>
          </w:p>
          <w:p w14:paraId="0E87A319">
            <w:pPr>
              <w:rPr>
                <w:rFonts w:hint="eastAsia" w:ascii="方正仿宋_GB2312" w:hAnsi="方正仿宋_GB2312" w:eastAsia="方正仿宋_GB2312" w:cs="方正仿宋_GB2312"/>
                <w:sz w:val="24"/>
              </w:rPr>
            </w:pPr>
          </w:p>
        </w:tc>
      </w:tr>
      <w:tr w14:paraId="277AE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5" w:type="dxa"/>
            <w:vAlign w:val="center"/>
          </w:tcPr>
          <w:p w14:paraId="14CF7185">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通讯地址</w:t>
            </w:r>
          </w:p>
        </w:tc>
        <w:tc>
          <w:tcPr>
            <w:tcW w:w="4765" w:type="dxa"/>
            <w:gridSpan w:val="3"/>
            <w:vAlign w:val="center"/>
          </w:tcPr>
          <w:p w14:paraId="4B3450BF">
            <w:pPr>
              <w:jc w:val="center"/>
              <w:rPr>
                <w:rFonts w:hint="eastAsia" w:ascii="方正仿宋_GB2312" w:hAnsi="方正仿宋_GB2312" w:eastAsia="方正仿宋_GB2312" w:cs="方正仿宋_GB2312"/>
                <w:sz w:val="24"/>
              </w:rPr>
            </w:pPr>
          </w:p>
        </w:tc>
        <w:tc>
          <w:tcPr>
            <w:tcW w:w="1260" w:type="dxa"/>
            <w:vAlign w:val="center"/>
          </w:tcPr>
          <w:p w14:paraId="31CCC595">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邮政编码</w:t>
            </w:r>
          </w:p>
        </w:tc>
        <w:tc>
          <w:tcPr>
            <w:tcW w:w="1824" w:type="dxa"/>
            <w:vAlign w:val="center"/>
          </w:tcPr>
          <w:p w14:paraId="056D8382">
            <w:pPr>
              <w:jc w:val="center"/>
              <w:rPr>
                <w:rFonts w:hint="eastAsia" w:ascii="方正仿宋_GB2312" w:hAnsi="方正仿宋_GB2312" w:eastAsia="方正仿宋_GB2312" w:cs="方正仿宋_GB2312"/>
                <w:sz w:val="24"/>
              </w:rPr>
            </w:pPr>
          </w:p>
        </w:tc>
      </w:tr>
      <w:tr w14:paraId="73BB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5" w:type="dxa"/>
            <w:vAlign w:val="center"/>
          </w:tcPr>
          <w:p w14:paraId="722D5F2E">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联系人</w:t>
            </w:r>
          </w:p>
        </w:tc>
        <w:tc>
          <w:tcPr>
            <w:tcW w:w="1733" w:type="dxa"/>
            <w:vAlign w:val="center"/>
          </w:tcPr>
          <w:p w14:paraId="42C88AF5">
            <w:pPr>
              <w:jc w:val="center"/>
              <w:rPr>
                <w:rFonts w:hint="eastAsia" w:ascii="方正仿宋_GB2312" w:hAnsi="方正仿宋_GB2312" w:eastAsia="方正仿宋_GB2312" w:cs="方正仿宋_GB2312"/>
                <w:sz w:val="24"/>
              </w:rPr>
            </w:pPr>
          </w:p>
        </w:tc>
        <w:tc>
          <w:tcPr>
            <w:tcW w:w="1382" w:type="dxa"/>
            <w:vAlign w:val="center"/>
          </w:tcPr>
          <w:p w14:paraId="543F1937">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手   </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rPr>
              <w:t>机</w:t>
            </w:r>
          </w:p>
        </w:tc>
        <w:tc>
          <w:tcPr>
            <w:tcW w:w="1650" w:type="dxa"/>
            <w:vAlign w:val="center"/>
          </w:tcPr>
          <w:p w14:paraId="50B705FB">
            <w:pPr>
              <w:jc w:val="center"/>
              <w:rPr>
                <w:rFonts w:hint="eastAsia" w:ascii="方正仿宋_GB2312" w:hAnsi="方正仿宋_GB2312" w:eastAsia="方正仿宋_GB2312" w:cs="方正仿宋_GB2312"/>
                <w:sz w:val="24"/>
              </w:rPr>
            </w:pPr>
          </w:p>
        </w:tc>
        <w:tc>
          <w:tcPr>
            <w:tcW w:w="1260" w:type="dxa"/>
            <w:vAlign w:val="center"/>
          </w:tcPr>
          <w:p w14:paraId="50E6B80B">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邮    箱</w:t>
            </w:r>
          </w:p>
        </w:tc>
        <w:tc>
          <w:tcPr>
            <w:tcW w:w="1824" w:type="dxa"/>
            <w:vAlign w:val="center"/>
          </w:tcPr>
          <w:p w14:paraId="1BD55DDB">
            <w:pPr>
              <w:jc w:val="center"/>
              <w:rPr>
                <w:rFonts w:hint="eastAsia" w:ascii="方正仿宋_GB2312" w:hAnsi="方正仿宋_GB2312" w:eastAsia="方正仿宋_GB2312" w:cs="方正仿宋_GB2312"/>
                <w:sz w:val="24"/>
              </w:rPr>
            </w:pPr>
          </w:p>
        </w:tc>
      </w:tr>
      <w:tr w14:paraId="4557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5" w:type="dxa"/>
            <w:vAlign w:val="center"/>
          </w:tcPr>
          <w:p w14:paraId="0D415A93">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推荐起草人姓名</w:t>
            </w:r>
          </w:p>
        </w:tc>
        <w:tc>
          <w:tcPr>
            <w:tcW w:w="1733" w:type="dxa"/>
            <w:vAlign w:val="center"/>
          </w:tcPr>
          <w:p w14:paraId="6ED43C0C">
            <w:pPr>
              <w:jc w:val="center"/>
              <w:rPr>
                <w:rFonts w:hint="eastAsia" w:ascii="方正仿宋_GB2312" w:hAnsi="方正仿宋_GB2312" w:eastAsia="方正仿宋_GB2312" w:cs="方正仿宋_GB2312"/>
                <w:sz w:val="24"/>
              </w:rPr>
            </w:pPr>
          </w:p>
        </w:tc>
        <w:tc>
          <w:tcPr>
            <w:tcW w:w="1382" w:type="dxa"/>
            <w:vAlign w:val="center"/>
          </w:tcPr>
          <w:p w14:paraId="787F4D48">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性    别</w:t>
            </w:r>
          </w:p>
        </w:tc>
        <w:tc>
          <w:tcPr>
            <w:tcW w:w="1650" w:type="dxa"/>
            <w:vAlign w:val="center"/>
          </w:tcPr>
          <w:p w14:paraId="1A40CBD9">
            <w:pPr>
              <w:jc w:val="center"/>
              <w:rPr>
                <w:rFonts w:hint="eastAsia" w:ascii="方正仿宋_GB2312" w:hAnsi="方正仿宋_GB2312" w:eastAsia="方正仿宋_GB2312" w:cs="方正仿宋_GB2312"/>
                <w:sz w:val="24"/>
              </w:rPr>
            </w:pPr>
          </w:p>
        </w:tc>
        <w:tc>
          <w:tcPr>
            <w:tcW w:w="1260" w:type="dxa"/>
            <w:vAlign w:val="center"/>
          </w:tcPr>
          <w:p w14:paraId="72008E28">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出生日期</w:t>
            </w:r>
          </w:p>
        </w:tc>
        <w:tc>
          <w:tcPr>
            <w:tcW w:w="1824" w:type="dxa"/>
            <w:vAlign w:val="center"/>
          </w:tcPr>
          <w:p w14:paraId="07DD0AA5">
            <w:pPr>
              <w:jc w:val="center"/>
              <w:rPr>
                <w:rFonts w:hint="eastAsia" w:ascii="方正仿宋_GB2312" w:hAnsi="方正仿宋_GB2312" w:eastAsia="方正仿宋_GB2312" w:cs="方正仿宋_GB2312"/>
                <w:sz w:val="24"/>
              </w:rPr>
            </w:pPr>
          </w:p>
        </w:tc>
      </w:tr>
      <w:tr w14:paraId="3493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5" w:type="dxa"/>
            <w:vAlign w:val="center"/>
          </w:tcPr>
          <w:p w14:paraId="2D0E4CE3">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民    族</w:t>
            </w:r>
          </w:p>
        </w:tc>
        <w:tc>
          <w:tcPr>
            <w:tcW w:w="1733" w:type="dxa"/>
            <w:vAlign w:val="center"/>
          </w:tcPr>
          <w:p w14:paraId="4E8F07F9">
            <w:pPr>
              <w:jc w:val="center"/>
              <w:rPr>
                <w:rFonts w:hint="eastAsia" w:ascii="方正仿宋_GB2312" w:hAnsi="方正仿宋_GB2312" w:eastAsia="方正仿宋_GB2312" w:cs="方正仿宋_GB2312"/>
                <w:sz w:val="24"/>
              </w:rPr>
            </w:pPr>
          </w:p>
        </w:tc>
        <w:tc>
          <w:tcPr>
            <w:tcW w:w="1382" w:type="dxa"/>
            <w:vAlign w:val="center"/>
          </w:tcPr>
          <w:p w14:paraId="1B4E5A56">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籍    贯</w:t>
            </w:r>
          </w:p>
        </w:tc>
        <w:tc>
          <w:tcPr>
            <w:tcW w:w="1650" w:type="dxa"/>
            <w:vAlign w:val="center"/>
          </w:tcPr>
          <w:p w14:paraId="624F34A1">
            <w:pPr>
              <w:jc w:val="center"/>
              <w:rPr>
                <w:rFonts w:hint="eastAsia" w:ascii="方正仿宋_GB2312" w:hAnsi="方正仿宋_GB2312" w:eastAsia="方正仿宋_GB2312" w:cs="方正仿宋_GB2312"/>
                <w:sz w:val="24"/>
              </w:rPr>
            </w:pPr>
          </w:p>
          <w:p w14:paraId="5EAAA895">
            <w:pPr>
              <w:jc w:val="center"/>
              <w:rPr>
                <w:rFonts w:hint="eastAsia" w:ascii="方正仿宋_GB2312" w:hAnsi="方正仿宋_GB2312" w:eastAsia="方正仿宋_GB2312" w:cs="方正仿宋_GB2312"/>
                <w:sz w:val="24"/>
              </w:rPr>
            </w:pPr>
          </w:p>
        </w:tc>
        <w:tc>
          <w:tcPr>
            <w:tcW w:w="1260" w:type="dxa"/>
            <w:vAlign w:val="center"/>
          </w:tcPr>
          <w:p w14:paraId="599191EA">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政治面貌</w:t>
            </w:r>
          </w:p>
        </w:tc>
        <w:tc>
          <w:tcPr>
            <w:tcW w:w="1824" w:type="dxa"/>
            <w:vAlign w:val="center"/>
          </w:tcPr>
          <w:p w14:paraId="534B63E3">
            <w:pPr>
              <w:jc w:val="center"/>
              <w:rPr>
                <w:rFonts w:hint="eastAsia" w:ascii="方正仿宋_GB2312" w:hAnsi="方正仿宋_GB2312" w:eastAsia="方正仿宋_GB2312" w:cs="方正仿宋_GB2312"/>
                <w:sz w:val="24"/>
              </w:rPr>
            </w:pPr>
          </w:p>
        </w:tc>
      </w:tr>
      <w:tr w14:paraId="2007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2185" w:type="dxa"/>
            <w:vAlign w:val="center"/>
          </w:tcPr>
          <w:p w14:paraId="6726A107">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现任职务</w:t>
            </w:r>
          </w:p>
        </w:tc>
        <w:tc>
          <w:tcPr>
            <w:tcW w:w="1733" w:type="dxa"/>
            <w:vAlign w:val="center"/>
          </w:tcPr>
          <w:p w14:paraId="3DDCB847">
            <w:pPr>
              <w:jc w:val="center"/>
              <w:rPr>
                <w:rFonts w:hint="eastAsia" w:ascii="方正仿宋_GB2312" w:hAnsi="方正仿宋_GB2312" w:eastAsia="方正仿宋_GB2312" w:cs="方正仿宋_GB2312"/>
                <w:sz w:val="24"/>
              </w:rPr>
            </w:pPr>
          </w:p>
        </w:tc>
        <w:tc>
          <w:tcPr>
            <w:tcW w:w="1382" w:type="dxa"/>
            <w:vAlign w:val="center"/>
          </w:tcPr>
          <w:p w14:paraId="2D02D60D">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专业技术职称</w:t>
            </w:r>
          </w:p>
        </w:tc>
        <w:tc>
          <w:tcPr>
            <w:tcW w:w="1650" w:type="dxa"/>
            <w:vAlign w:val="center"/>
          </w:tcPr>
          <w:p w14:paraId="433AB28B">
            <w:pPr>
              <w:jc w:val="center"/>
              <w:rPr>
                <w:rFonts w:hint="eastAsia" w:ascii="方正仿宋_GB2312" w:hAnsi="方正仿宋_GB2312" w:eastAsia="方正仿宋_GB2312" w:cs="方正仿宋_GB2312"/>
                <w:sz w:val="24"/>
              </w:rPr>
            </w:pPr>
          </w:p>
        </w:tc>
        <w:tc>
          <w:tcPr>
            <w:tcW w:w="1260" w:type="dxa"/>
            <w:vAlign w:val="center"/>
          </w:tcPr>
          <w:p w14:paraId="19B01E3A">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手    机</w:t>
            </w:r>
          </w:p>
        </w:tc>
        <w:tc>
          <w:tcPr>
            <w:tcW w:w="1824" w:type="dxa"/>
            <w:vAlign w:val="center"/>
          </w:tcPr>
          <w:p w14:paraId="488B86E9">
            <w:pPr>
              <w:jc w:val="center"/>
              <w:rPr>
                <w:rFonts w:hint="eastAsia" w:ascii="方正仿宋_GB2312" w:hAnsi="方正仿宋_GB2312" w:eastAsia="方正仿宋_GB2312" w:cs="方正仿宋_GB2312"/>
                <w:sz w:val="24"/>
              </w:rPr>
            </w:pPr>
          </w:p>
        </w:tc>
      </w:tr>
      <w:tr w14:paraId="311B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85" w:type="dxa"/>
            <w:vAlign w:val="center"/>
          </w:tcPr>
          <w:p w14:paraId="5F81146D">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联系电话</w:t>
            </w:r>
          </w:p>
        </w:tc>
        <w:tc>
          <w:tcPr>
            <w:tcW w:w="1733" w:type="dxa"/>
            <w:vAlign w:val="center"/>
          </w:tcPr>
          <w:p w14:paraId="082D4210">
            <w:pPr>
              <w:jc w:val="center"/>
              <w:rPr>
                <w:rFonts w:hint="eastAsia" w:ascii="方正仿宋_GB2312" w:hAnsi="方正仿宋_GB2312" w:eastAsia="方正仿宋_GB2312" w:cs="方正仿宋_GB2312"/>
                <w:sz w:val="24"/>
              </w:rPr>
            </w:pPr>
          </w:p>
        </w:tc>
        <w:tc>
          <w:tcPr>
            <w:tcW w:w="1382" w:type="dxa"/>
            <w:vAlign w:val="center"/>
          </w:tcPr>
          <w:p w14:paraId="10FB2A05">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传    真</w:t>
            </w:r>
          </w:p>
        </w:tc>
        <w:tc>
          <w:tcPr>
            <w:tcW w:w="1650" w:type="dxa"/>
            <w:vAlign w:val="center"/>
          </w:tcPr>
          <w:p w14:paraId="3B3B9095">
            <w:pPr>
              <w:jc w:val="center"/>
              <w:rPr>
                <w:rFonts w:hint="eastAsia" w:ascii="方正仿宋_GB2312" w:hAnsi="方正仿宋_GB2312" w:eastAsia="方正仿宋_GB2312" w:cs="方正仿宋_GB2312"/>
                <w:sz w:val="24"/>
              </w:rPr>
            </w:pPr>
          </w:p>
        </w:tc>
        <w:tc>
          <w:tcPr>
            <w:tcW w:w="1260" w:type="dxa"/>
            <w:vAlign w:val="center"/>
          </w:tcPr>
          <w:p w14:paraId="2097DFAD">
            <w:pPr>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电子邮箱</w:t>
            </w:r>
          </w:p>
        </w:tc>
        <w:tc>
          <w:tcPr>
            <w:tcW w:w="1824" w:type="dxa"/>
            <w:vAlign w:val="center"/>
          </w:tcPr>
          <w:p w14:paraId="23F6A9E8">
            <w:pPr>
              <w:jc w:val="center"/>
              <w:rPr>
                <w:rFonts w:hint="eastAsia" w:ascii="方正仿宋_GB2312" w:hAnsi="方正仿宋_GB2312" w:eastAsia="方正仿宋_GB2312" w:cs="方正仿宋_GB2312"/>
                <w:sz w:val="24"/>
              </w:rPr>
            </w:pPr>
          </w:p>
          <w:p w14:paraId="2EB3CA87">
            <w:pPr>
              <w:jc w:val="center"/>
              <w:rPr>
                <w:rFonts w:hint="eastAsia" w:ascii="方正仿宋_GB2312" w:hAnsi="方正仿宋_GB2312" w:eastAsia="方正仿宋_GB2312" w:cs="方正仿宋_GB2312"/>
                <w:sz w:val="24"/>
              </w:rPr>
            </w:pPr>
          </w:p>
        </w:tc>
      </w:tr>
      <w:tr w14:paraId="42BF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6"/>
            <w:vAlign w:val="center"/>
          </w:tcPr>
          <w:p w14:paraId="411E166A">
            <w:pPr>
              <w:spacing w:line="50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单位简介：</w:t>
            </w:r>
          </w:p>
          <w:p w14:paraId="53078FF5">
            <w:pPr>
              <w:rPr>
                <w:rFonts w:hint="eastAsia" w:ascii="方正仿宋_GB2312" w:hAnsi="方正仿宋_GB2312" w:eastAsia="方正仿宋_GB2312" w:cs="方正仿宋_GB2312"/>
                <w:sz w:val="24"/>
              </w:rPr>
            </w:pPr>
          </w:p>
          <w:p w14:paraId="56D090D4">
            <w:pPr>
              <w:rPr>
                <w:rFonts w:hint="eastAsia" w:ascii="方正仿宋_GB2312" w:hAnsi="方正仿宋_GB2312" w:eastAsia="方正仿宋_GB2312" w:cs="方正仿宋_GB2312"/>
                <w:sz w:val="24"/>
              </w:rPr>
            </w:pPr>
          </w:p>
        </w:tc>
      </w:tr>
      <w:tr w14:paraId="2FCC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4" w:type="dxa"/>
            <w:gridSpan w:val="6"/>
            <w:vAlign w:val="center"/>
          </w:tcPr>
          <w:p w14:paraId="39D69373">
            <w:pPr>
              <w:spacing w:line="50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推荐起草人个人简历</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rPr>
              <w:t>技术专长、</w:t>
            </w:r>
            <w:r>
              <w:rPr>
                <w:rFonts w:hint="eastAsia" w:ascii="方正仿宋_GB2312" w:hAnsi="方正仿宋_GB2312" w:eastAsia="方正仿宋_GB2312" w:cs="方正仿宋_GB2312"/>
                <w:sz w:val="24"/>
                <w:lang w:val="en-US" w:eastAsia="zh-CN"/>
              </w:rPr>
              <w:t>标准参与情况</w:t>
            </w:r>
            <w:r>
              <w:rPr>
                <w:rFonts w:hint="eastAsia" w:ascii="方正仿宋_GB2312" w:hAnsi="方正仿宋_GB2312" w:eastAsia="方正仿宋_GB2312" w:cs="方正仿宋_GB2312"/>
                <w:sz w:val="24"/>
              </w:rPr>
              <w:t>、个人</w:t>
            </w:r>
            <w:r>
              <w:rPr>
                <w:rFonts w:hint="eastAsia" w:ascii="方正仿宋_GB2312" w:hAnsi="方正仿宋_GB2312" w:eastAsia="方正仿宋_GB2312" w:cs="方正仿宋_GB2312"/>
                <w:sz w:val="24"/>
                <w:lang w:val="en-US" w:eastAsia="zh-CN"/>
              </w:rPr>
              <w:t>业绩）</w:t>
            </w:r>
            <w:r>
              <w:rPr>
                <w:rFonts w:hint="eastAsia" w:ascii="方正仿宋_GB2312" w:hAnsi="方正仿宋_GB2312" w:eastAsia="方正仿宋_GB2312" w:cs="方正仿宋_GB2312"/>
                <w:sz w:val="24"/>
              </w:rPr>
              <w:t>：</w:t>
            </w:r>
          </w:p>
          <w:p w14:paraId="42D94612">
            <w:pPr>
              <w:rPr>
                <w:rFonts w:hint="eastAsia" w:ascii="方正仿宋_GB2312" w:hAnsi="方正仿宋_GB2312" w:eastAsia="方正仿宋_GB2312" w:cs="方正仿宋_GB2312"/>
                <w:sz w:val="24"/>
              </w:rPr>
            </w:pPr>
          </w:p>
          <w:p w14:paraId="21A91450">
            <w:pPr>
              <w:rPr>
                <w:rFonts w:hint="eastAsia" w:ascii="方正仿宋_GB2312" w:hAnsi="方正仿宋_GB2312" w:eastAsia="方正仿宋_GB2312" w:cs="方正仿宋_GB2312"/>
                <w:sz w:val="24"/>
              </w:rPr>
            </w:pPr>
          </w:p>
        </w:tc>
      </w:tr>
      <w:tr w14:paraId="3B23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034" w:type="dxa"/>
            <w:gridSpan w:val="6"/>
            <w:vAlign w:val="center"/>
          </w:tcPr>
          <w:p w14:paraId="7C05A461">
            <w:pPr>
              <w:spacing w:line="40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贵单位参加标准起草人是否能够按时参加标准各项起草会议：</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val="en-US" w:eastAsia="zh-CN"/>
              </w:rPr>
              <w:sym w:font="Wingdings 2" w:char="00A3"/>
            </w:r>
            <w:r>
              <w:rPr>
                <w:rFonts w:hint="eastAsia" w:ascii="方正仿宋_GB2312" w:hAnsi="方正仿宋_GB2312" w:eastAsia="方正仿宋_GB2312" w:cs="方正仿宋_GB2312"/>
                <w:sz w:val="24"/>
              </w:rPr>
              <w:t>是</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rPr>
              <w:t xml:space="preserve"> </w:t>
            </w:r>
            <w:r>
              <w:rPr>
                <w:rFonts w:hint="eastAsia" w:ascii="方正仿宋_GB2312" w:hAnsi="方正仿宋_GB2312" w:eastAsia="方正仿宋_GB2312" w:cs="方正仿宋_GB2312"/>
                <w:sz w:val="24"/>
                <w:lang w:val="en-US" w:eastAsia="zh-CN"/>
              </w:rPr>
              <w:sym w:font="Wingdings 2" w:char="00A3"/>
            </w:r>
            <w:r>
              <w:rPr>
                <w:rFonts w:hint="eastAsia" w:ascii="方正仿宋_GB2312" w:hAnsi="方正仿宋_GB2312" w:eastAsia="方正仿宋_GB2312" w:cs="方正仿宋_GB2312"/>
                <w:sz w:val="24"/>
              </w:rPr>
              <w:t>否</w:t>
            </w:r>
          </w:p>
          <w:p w14:paraId="17CA6BDA">
            <w:pPr>
              <w:spacing w:line="40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贵单位是否能够提供必要的技术支持：</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pacing w:val="-20"/>
                <w:sz w:val="24"/>
                <w:lang w:val="en-US" w:eastAsia="zh-CN"/>
              </w:rPr>
              <w:t xml:space="preserve">  </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val="en-US" w:eastAsia="zh-CN"/>
              </w:rPr>
              <w:sym w:font="Wingdings 2" w:char="00A3"/>
            </w:r>
            <w:r>
              <w:rPr>
                <w:rFonts w:hint="eastAsia" w:ascii="方正仿宋_GB2312" w:hAnsi="方正仿宋_GB2312" w:eastAsia="方正仿宋_GB2312" w:cs="方正仿宋_GB2312"/>
                <w:sz w:val="24"/>
              </w:rPr>
              <w:t>是</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rPr>
              <w:t xml:space="preserve"> </w:t>
            </w:r>
            <w:r>
              <w:rPr>
                <w:rFonts w:hint="eastAsia" w:ascii="方正仿宋_GB2312" w:hAnsi="方正仿宋_GB2312" w:eastAsia="方正仿宋_GB2312" w:cs="方正仿宋_GB2312"/>
                <w:sz w:val="24"/>
                <w:lang w:val="en-US" w:eastAsia="zh-CN"/>
              </w:rPr>
              <w:sym w:font="Wingdings 2" w:char="00A3"/>
            </w:r>
            <w:r>
              <w:rPr>
                <w:rFonts w:hint="eastAsia" w:ascii="方正仿宋_GB2312" w:hAnsi="方正仿宋_GB2312" w:eastAsia="方正仿宋_GB2312" w:cs="方正仿宋_GB2312"/>
                <w:sz w:val="24"/>
              </w:rPr>
              <w:t>否</w:t>
            </w:r>
          </w:p>
        </w:tc>
      </w:tr>
      <w:tr w14:paraId="1919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10034" w:type="dxa"/>
            <w:gridSpan w:val="6"/>
            <w:vAlign w:val="center"/>
          </w:tcPr>
          <w:p w14:paraId="0AD93E74">
            <w:pPr>
              <w:spacing w:line="50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单位意见：</w:t>
            </w:r>
          </w:p>
          <w:p w14:paraId="72101A1A">
            <w:pPr>
              <w:spacing w:line="500" w:lineRule="exact"/>
              <w:ind w:firstLine="480" w:firstLineChars="2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我单位同意作为本标准主（参）编单位，委派专人全程参与标准制定工作，全力支持配合标准编制、研讨、验证等各项工作，保障标准顺利完成。</w:t>
            </w:r>
          </w:p>
          <w:p w14:paraId="1A4E7FC8">
            <w:pPr>
              <w:spacing w:before="240" w:line="500" w:lineRule="exact"/>
              <w:ind w:firstLine="4320" w:firstLineChars="180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负责人：   </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rPr>
              <w:t xml:space="preserve">     </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rPr>
              <w:t xml:space="preserve">     （公章）</w:t>
            </w:r>
          </w:p>
          <w:p w14:paraId="14546118">
            <w:pPr>
              <w:spacing w:line="500" w:lineRule="exac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                                                         年   月   日</w:t>
            </w:r>
          </w:p>
        </w:tc>
      </w:tr>
    </w:tbl>
    <w:p w14:paraId="475464B5">
      <w:pPr>
        <w:pStyle w:val="34"/>
        <w:wordWrap/>
        <w:spacing w:line="560" w:lineRule="exact"/>
        <w:jc w:val="left"/>
        <w:rPr>
          <w:rFonts w:hint="eastAsia" w:ascii="黑体" w:hAnsi="黑体" w:eastAsia="黑体" w:cs="黑体"/>
          <w:sz w:val="32"/>
          <w:szCs w:val="32"/>
          <w:lang w:val="en-US" w:eastAsia="zh-CN"/>
        </w:rPr>
      </w:pPr>
    </w:p>
    <w:sectPr>
      <w:footerReference r:id="rId3"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13BFA6-2FC2-49D4-924A-622224E3AE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1B1B2D0D-2F7F-4CDA-9661-93A8899CC868}"/>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63603E7B-297E-401B-BC2F-613FA8CB227A}"/>
  </w:font>
  <w:font w:name="Wingdings 2">
    <w:panose1 w:val="05020102010507070707"/>
    <w:charset w:val="00"/>
    <w:family w:val="auto"/>
    <w:pitch w:val="default"/>
    <w:sig w:usb0="00000000" w:usb1="00000000" w:usb2="00000000" w:usb3="00000000" w:csb0="80000000" w:csb1="00000000"/>
    <w:embedRegular r:id="rId4" w:fontKey="{214573E8-4FCC-4809-8EB6-D8AF6F8C51A6}"/>
  </w:font>
  <w:font w:name="KSOFE450088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221B0">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1800"/>
        </w:tabs>
        <w:ind w:left="1800" w:hanging="360"/>
      </w:pPr>
    </w:lvl>
  </w:abstractNum>
  <w:abstractNum w:abstractNumId="1">
    <w:nsid w:val="FFFFFF7D"/>
    <w:multiLevelType w:val="singleLevel"/>
    <w:tmpl w:val="FFFFFF7D"/>
    <w:lvl w:ilvl="0" w:tentative="0">
      <w:start w:val="1"/>
      <w:numFmt w:val="decimal"/>
      <w:pStyle w:val="47"/>
      <w:lvlText w:val="%1."/>
      <w:lvlJc w:val="left"/>
      <w:pPr>
        <w:tabs>
          <w:tab w:val="left" w:pos="1440"/>
        </w:tabs>
        <w:ind w:left="1440" w:hanging="360"/>
      </w:pPr>
    </w:lvl>
  </w:abstractNum>
  <w:abstractNum w:abstractNumId="2">
    <w:nsid w:val="FFFFFF7E"/>
    <w:multiLevelType w:val="singleLevel"/>
    <w:tmpl w:val="FFFFFF7E"/>
    <w:lvl w:ilvl="0" w:tentative="0">
      <w:start w:val="1"/>
      <w:numFmt w:val="decimal"/>
      <w:pStyle w:val="36"/>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4">
    <w:nsid w:val="FFFFFF80"/>
    <w:multiLevelType w:val="singleLevel"/>
    <w:tmpl w:val="FFFFFF80"/>
    <w:lvl w:ilvl="0" w:tentative="0">
      <w:start w:val="1"/>
      <w:numFmt w:val="bullet"/>
      <w:pStyle w:val="46"/>
      <w:lvlText w:val=""/>
      <w:lvlJc w:val="left"/>
      <w:pPr>
        <w:tabs>
          <w:tab w:val="left" w:pos="1800"/>
        </w:tabs>
        <w:ind w:left="1800" w:hanging="360"/>
      </w:pPr>
      <w:rPr>
        <w:rFonts w:hint="default" w:ascii="Symbol" w:hAnsi="Symbol"/>
      </w:rPr>
    </w:lvl>
  </w:abstractNum>
  <w:abstractNum w:abstractNumId="5">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6">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40"/>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removePersonalInformation/>
  <w:embedTrueTypeFonts/>
  <w:saveSubsetFonts/>
  <w:bordersDoNotSurroundHeader w:val="0"/>
  <w:bordersDoNotSurroundFooter w:val="0"/>
  <w:attachedTemplate r:id="rId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76B35"/>
    <w:rsid w:val="00002B37"/>
    <w:rsid w:val="00076B35"/>
    <w:rsid w:val="0016751C"/>
    <w:rsid w:val="002174C0"/>
    <w:rsid w:val="003B74FB"/>
    <w:rsid w:val="0047736B"/>
    <w:rsid w:val="004E108E"/>
    <w:rsid w:val="00645252"/>
    <w:rsid w:val="006C56A6"/>
    <w:rsid w:val="006D3D74"/>
    <w:rsid w:val="0073652B"/>
    <w:rsid w:val="007F035E"/>
    <w:rsid w:val="0083569A"/>
    <w:rsid w:val="00A164B6"/>
    <w:rsid w:val="00A6691B"/>
    <w:rsid w:val="00A9204E"/>
    <w:rsid w:val="00B259A6"/>
    <w:rsid w:val="00B27B20"/>
    <w:rsid w:val="00CD7B38"/>
    <w:rsid w:val="00CE57E0"/>
    <w:rsid w:val="00CF4941"/>
    <w:rsid w:val="00D509BC"/>
    <w:rsid w:val="00D7716D"/>
    <w:rsid w:val="00E4773F"/>
    <w:rsid w:val="00E82370"/>
    <w:rsid w:val="00EB3D59"/>
    <w:rsid w:val="00F70A52"/>
    <w:rsid w:val="01677DE0"/>
    <w:rsid w:val="030319C9"/>
    <w:rsid w:val="0540175E"/>
    <w:rsid w:val="06041631"/>
    <w:rsid w:val="0AD23DCD"/>
    <w:rsid w:val="0C020068"/>
    <w:rsid w:val="17BE67FA"/>
    <w:rsid w:val="19535FDF"/>
    <w:rsid w:val="1DA0306B"/>
    <w:rsid w:val="1E1B3CE3"/>
    <w:rsid w:val="20CB10B9"/>
    <w:rsid w:val="213F7E1A"/>
    <w:rsid w:val="220B022A"/>
    <w:rsid w:val="22635651"/>
    <w:rsid w:val="242C2BAE"/>
    <w:rsid w:val="2B1906A0"/>
    <w:rsid w:val="36DA1F01"/>
    <w:rsid w:val="377C5A04"/>
    <w:rsid w:val="3C772C1E"/>
    <w:rsid w:val="4BB34845"/>
    <w:rsid w:val="4EEF3FDA"/>
    <w:rsid w:val="4F81751C"/>
    <w:rsid w:val="578373AB"/>
    <w:rsid w:val="5AEC54A7"/>
    <w:rsid w:val="5B5D2D13"/>
    <w:rsid w:val="5ED26390"/>
    <w:rsid w:val="60A11571"/>
    <w:rsid w:val="62760FE5"/>
    <w:rsid w:val="6B2B6629"/>
    <w:rsid w:val="72F112A9"/>
    <w:rsid w:val="73B57A63"/>
    <w:rsid w:val="75F93240"/>
    <w:rsid w:val="78E619CD"/>
    <w:rsid w:val="7A8D2CB9"/>
    <w:rsid w:val="7AA67C29"/>
    <w:rsid w:val="7B1B7C4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semiHidden="0"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iPriority="99"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0" w:semiHidden="0"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nhideWhenUsed="0" w:uiPriority="99" w:semiHidden="0" w:name="Table Subtle 2"/>
    <w:lsdException w:qFormat="1" w:uiPriority="99" w:name="Table Web 1"/>
    <w:lsdException w:qFormat="1" w:uiPriority="99" w:name="Table Web 2"/>
    <w:lsdException w:qFormat="1" w:unhideWhenUsed="0" w:uiPriority="99" w:semiHidden="0" w:name="Table Web 3"/>
    <w:lsdException w:qFormat="1" w:uiPriority="99" w:name="Balloon Text"/>
    <w:lsdException w:qFormat="1" w:unhideWhenUsed="0" w:uiPriority="3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iPriority="34"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49"/>
    <w:qFormat/>
    <w:uiPriority w:val="9"/>
    <w:pPr>
      <w:keepNext/>
      <w:keepLines/>
      <w:widowControl/>
      <w:spacing w:before="240"/>
      <w:jc w:val="left"/>
      <w:outlineLvl w:val="0"/>
    </w:pPr>
    <w:rPr>
      <w:rFonts w:ascii="Microsoft YaHei UI" w:hAnsi="Microsoft YaHei UI" w:eastAsia="Microsoft YaHei UI" w:cstheme="majorBidi"/>
      <w:color w:val="1F4E79" w:themeColor="accent1" w:themeShade="80"/>
      <w:kern w:val="0"/>
      <w:sz w:val="32"/>
      <w:szCs w:val="32"/>
    </w:rPr>
  </w:style>
  <w:style w:type="paragraph" w:styleId="4">
    <w:name w:val="heading 2"/>
    <w:basedOn w:val="1"/>
    <w:next w:val="1"/>
    <w:link w:val="250"/>
    <w:unhideWhenUsed/>
    <w:qFormat/>
    <w:uiPriority w:val="9"/>
    <w:pPr>
      <w:keepNext/>
      <w:keepLines/>
      <w:widowControl/>
      <w:spacing w:before="40"/>
      <w:jc w:val="left"/>
      <w:outlineLvl w:val="1"/>
    </w:pPr>
    <w:rPr>
      <w:rFonts w:ascii="Microsoft YaHei UI" w:hAnsi="Microsoft YaHei UI" w:eastAsia="Microsoft YaHei UI" w:cstheme="majorBidi"/>
      <w:color w:val="1F4E79" w:themeColor="accent1" w:themeShade="80"/>
      <w:kern w:val="0"/>
      <w:sz w:val="26"/>
      <w:szCs w:val="26"/>
    </w:rPr>
  </w:style>
  <w:style w:type="paragraph" w:styleId="5">
    <w:name w:val="heading 3"/>
    <w:basedOn w:val="1"/>
    <w:next w:val="1"/>
    <w:link w:val="251"/>
    <w:unhideWhenUsed/>
    <w:qFormat/>
    <w:uiPriority w:val="9"/>
    <w:pPr>
      <w:keepNext/>
      <w:keepLines/>
      <w:widowControl/>
      <w:spacing w:before="40"/>
      <w:jc w:val="left"/>
      <w:outlineLvl w:val="2"/>
    </w:pPr>
    <w:rPr>
      <w:rFonts w:ascii="Microsoft YaHei UI" w:hAnsi="Microsoft YaHei UI" w:eastAsia="Microsoft YaHei UI" w:cstheme="majorBidi"/>
      <w:color w:val="1F4E79" w:themeColor="accent1" w:themeShade="80"/>
      <w:kern w:val="0"/>
      <w:sz w:val="24"/>
    </w:rPr>
  </w:style>
  <w:style w:type="paragraph" w:styleId="6">
    <w:name w:val="heading 4"/>
    <w:basedOn w:val="1"/>
    <w:next w:val="1"/>
    <w:link w:val="252"/>
    <w:unhideWhenUsed/>
    <w:qFormat/>
    <w:uiPriority w:val="9"/>
    <w:pPr>
      <w:keepNext/>
      <w:keepLines/>
      <w:widowControl/>
      <w:spacing w:before="40"/>
      <w:jc w:val="left"/>
      <w:outlineLvl w:val="3"/>
    </w:pPr>
    <w:rPr>
      <w:rFonts w:ascii="Microsoft YaHei UI" w:hAnsi="Microsoft YaHei UI" w:eastAsia="Microsoft YaHei UI" w:cstheme="majorBidi"/>
      <w:i/>
      <w:iCs/>
      <w:color w:val="1F4E79" w:themeColor="accent1" w:themeShade="80"/>
      <w:kern w:val="0"/>
      <w:sz w:val="22"/>
      <w:szCs w:val="22"/>
    </w:rPr>
  </w:style>
  <w:style w:type="paragraph" w:styleId="7">
    <w:name w:val="heading 5"/>
    <w:basedOn w:val="1"/>
    <w:next w:val="1"/>
    <w:link w:val="253"/>
    <w:unhideWhenUsed/>
    <w:qFormat/>
    <w:uiPriority w:val="9"/>
    <w:pPr>
      <w:keepNext/>
      <w:keepLines/>
      <w:widowControl/>
      <w:spacing w:before="40"/>
      <w:jc w:val="left"/>
      <w:outlineLvl w:val="4"/>
    </w:pPr>
    <w:rPr>
      <w:rFonts w:ascii="Microsoft YaHei UI" w:hAnsi="Microsoft YaHei UI" w:eastAsia="Microsoft YaHei UI" w:cstheme="majorBidi"/>
      <w:color w:val="1F4E79" w:themeColor="accent1" w:themeShade="80"/>
      <w:kern w:val="0"/>
      <w:sz w:val="22"/>
      <w:szCs w:val="22"/>
    </w:rPr>
  </w:style>
  <w:style w:type="paragraph" w:styleId="8">
    <w:name w:val="heading 6"/>
    <w:basedOn w:val="1"/>
    <w:next w:val="1"/>
    <w:link w:val="254"/>
    <w:unhideWhenUsed/>
    <w:qFormat/>
    <w:uiPriority w:val="9"/>
    <w:pPr>
      <w:keepNext/>
      <w:keepLines/>
      <w:widowControl/>
      <w:spacing w:before="40"/>
      <w:jc w:val="left"/>
      <w:outlineLvl w:val="5"/>
    </w:pPr>
    <w:rPr>
      <w:rFonts w:ascii="Microsoft YaHei UI" w:hAnsi="Microsoft YaHei UI" w:eastAsia="Microsoft YaHei UI" w:cstheme="majorBidi"/>
      <w:color w:val="1F4E79" w:themeColor="accent1" w:themeShade="80"/>
      <w:kern w:val="0"/>
      <w:sz w:val="22"/>
      <w:szCs w:val="22"/>
    </w:rPr>
  </w:style>
  <w:style w:type="paragraph" w:styleId="9">
    <w:name w:val="heading 7"/>
    <w:basedOn w:val="1"/>
    <w:next w:val="1"/>
    <w:link w:val="255"/>
    <w:unhideWhenUsed/>
    <w:qFormat/>
    <w:uiPriority w:val="9"/>
    <w:pPr>
      <w:keepNext/>
      <w:keepLines/>
      <w:widowControl/>
      <w:spacing w:before="40"/>
      <w:jc w:val="left"/>
      <w:outlineLvl w:val="6"/>
    </w:pPr>
    <w:rPr>
      <w:rFonts w:ascii="Microsoft YaHei UI" w:hAnsi="Microsoft YaHei UI" w:eastAsia="Microsoft YaHei UI" w:cstheme="majorBidi"/>
      <w:i/>
      <w:iCs/>
      <w:color w:val="1F4E79" w:themeColor="accent1" w:themeShade="80"/>
      <w:kern w:val="0"/>
      <w:sz w:val="22"/>
      <w:szCs w:val="22"/>
    </w:rPr>
  </w:style>
  <w:style w:type="paragraph" w:styleId="10">
    <w:name w:val="heading 8"/>
    <w:basedOn w:val="1"/>
    <w:next w:val="1"/>
    <w:link w:val="256"/>
    <w:unhideWhenUsed/>
    <w:qFormat/>
    <w:uiPriority w:val="9"/>
    <w:pPr>
      <w:keepNext/>
      <w:keepLines/>
      <w:widowControl/>
      <w:spacing w:before="40"/>
      <w:jc w:val="left"/>
      <w:outlineLvl w:val="7"/>
    </w:pPr>
    <w:rPr>
      <w:rFonts w:ascii="Microsoft YaHei UI" w:hAnsi="Microsoft YaHei UI" w:eastAsia="Microsoft YaHei UI" w:cstheme="majorBidi"/>
      <w:color w:val="262626" w:themeColor="text1" w:themeTint="D9"/>
      <w:kern w:val="0"/>
      <w:sz w:val="22"/>
      <w:szCs w:val="21"/>
      <w14:textFill>
        <w14:solidFill>
          <w14:schemeClr w14:val="tx1">
            <w14:lumMod w14:val="85000"/>
            <w14:lumOff w14:val="15000"/>
          </w14:schemeClr>
        </w14:solidFill>
      </w14:textFill>
    </w:rPr>
  </w:style>
  <w:style w:type="paragraph" w:styleId="11">
    <w:name w:val="heading 9"/>
    <w:basedOn w:val="1"/>
    <w:next w:val="1"/>
    <w:link w:val="257"/>
    <w:unhideWhenUsed/>
    <w:qFormat/>
    <w:uiPriority w:val="9"/>
    <w:pPr>
      <w:keepNext/>
      <w:keepLines/>
      <w:widowControl/>
      <w:spacing w:before="40"/>
      <w:jc w:val="left"/>
      <w:outlineLvl w:val="8"/>
    </w:pPr>
    <w:rPr>
      <w:rFonts w:ascii="Microsoft YaHei UI" w:hAnsi="Microsoft YaHei UI" w:eastAsia="Microsoft YaHei UI" w:cstheme="majorBidi"/>
      <w:i/>
      <w:iCs/>
      <w:color w:val="262626" w:themeColor="text1" w:themeTint="D9"/>
      <w:kern w:val="0"/>
      <w:sz w:val="22"/>
      <w:szCs w:val="21"/>
      <w14:textFill>
        <w14:solidFill>
          <w14:schemeClr w14:val="tx1">
            <w14:lumMod w14:val="85000"/>
            <w14:lumOff w14:val="15000"/>
          </w14:schemeClr>
        </w14:solidFill>
      </w14:textFill>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78"/>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pPr>
    <w:rPr>
      <w:rFonts w:ascii="Microsoft YaHei UI" w:hAnsi="Microsoft YaHei UI" w:eastAsia="Microsoft YaHei UI" w:cstheme="minorBidi"/>
      <w:sz w:val="22"/>
      <w:lang w:val="en-US" w:eastAsia="zh-CN" w:bidi="ar-SA"/>
    </w:rPr>
  </w:style>
  <w:style w:type="paragraph" w:styleId="12">
    <w:name w:val="List 3"/>
    <w:basedOn w:val="1"/>
    <w:semiHidden/>
    <w:unhideWhenUsed/>
    <w:qFormat/>
    <w:uiPriority w:val="99"/>
    <w:pPr>
      <w:widowControl/>
      <w:ind w:left="1080" w:hanging="360"/>
      <w:contextualSpacing/>
      <w:jc w:val="left"/>
    </w:pPr>
    <w:rPr>
      <w:rFonts w:ascii="Microsoft YaHei UI" w:hAnsi="Microsoft YaHei UI" w:eastAsia="Microsoft YaHei UI" w:cstheme="minorBidi"/>
      <w:kern w:val="0"/>
      <w:sz w:val="22"/>
      <w:szCs w:val="22"/>
    </w:rPr>
  </w:style>
  <w:style w:type="paragraph" w:styleId="13">
    <w:name w:val="toc 7"/>
    <w:basedOn w:val="1"/>
    <w:next w:val="1"/>
    <w:semiHidden/>
    <w:unhideWhenUsed/>
    <w:qFormat/>
    <w:uiPriority w:val="39"/>
    <w:pPr>
      <w:widowControl/>
      <w:spacing w:after="100"/>
      <w:ind w:left="1320"/>
      <w:jc w:val="left"/>
    </w:pPr>
    <w:rPr>
      <w:rFonts w:ascii="Microsoft YaHei UI" w:hAnsi="Microsoft YaHei UI" w:eastAsia="Microsoft YaHei UI" w:cstheme="minorBidi"/>
      <w:kern w:val="0"/>
      <w:sz w:val="22"/>
      <w:szCs w:val="22"/>
    </w:rPr>
  </w:style>
  <w:style w:type="paragraph" w:styleId="14">
    <w:name w:val="List Number 2"/>
    <w:basedOn w:val="1"/>
    <w:semiHidden/>
    <w:unhideWhenUsed/>
    <w:qFormat/>
    <w:uiPriority w:val="99"/>
    <w:pPr>
      <w:widowControl/>
      <w:numPr>
        <w:ilvl w:val="0"/>
        <w:numId w:val="1"/>
      </w:numPr>
      <w:contextualSpacing/>
      <w:jc w:val="left"/>
    </w:pPr>
    <w:rPr>
      <w:rFonts w:ascii="Microsoft YaHei UI" w:hAnsi="Microsoft YaHei UI" w:eastAsia="Microsoft YaHei UI" w:cstheme="minorBidi"/>
      <w:kern w:val="0"/>
      <w:sz w:val="22"/>
      <w:szCs w:val="22"/>
    </w:rPr>
  </w:style>
  <w:style w:type="paragraph" w:styleId="15">
    <w:name w:val="table of authorities"/>
    <w:basedOn w:val="1"/>
    <w:next w:val="1"/>
    <w:semiHidden/>
    <w:unhideWhenUsed/>
    <w:qFormat/>
    <w:uiPriority w:val="99"/>
    <w:pPr>
      <w:widowControl/>
      <w:ind w:left="220" w:hanging="220"/>
      <w:jc w:val="left"/>
    </w:pPr>
    <w:rPr>
      <w:rFonts w:ascii="Microsoft YaHei UI" w:hAnsi="Microsoft YaHei UI" w:eastAsia="Microsoft YaHei UI" w:cstheme="minorBidi"/>
      <w:kern w:val="0"/>
      <w:sz w:val="22"/>
      <w:szCs w:val="22"/>
    </w:rPr>
  </w:style>
  <w:style w:type="paragraph" w:styleId="16">
    <w:name w:val="Note Heading"/>
    <w:basedOn w:val="1"/>
    <w:next w:val="1"/>
    <w:link w:val="305"/>
    <w:semiHidden/>
    <w:unhideWhenUsed/>
    <w:qFormat/>
    <w:uiPriority w:val="99"/>
    <w:pPr>
      <w:widowControl/>
      <w:jc w:val="left"/>
    </w:pPr>
    <w:rPr>
      <w:rFonts w:ascii="Microsoft YaHei UI" w:hAnsi="Microsoft YaHei UI" w:eastAsia="Microsoft YaHei UI" w:cstheme="minorBidi"/>
      <w:kern w:val="0"/>
      <w:sz w:val="22"/>
      <w:szCs w:val="22"/>
    </w:rPr>
  </w:style>
  <w:style w:type="paragraph" w:styleId="17">
    <w:name w:val="List Bullet 4"/>
    <w:basedOn w:val="1"/>
    <w:semiHidden/>
    <w:unhideWhenUsed/>
    <w:qFormat/>
    <w:uiPriority w:val="99"/>
    <w:pPr>
      <w:widowControl/>
      <w:numPr>
        <w:ilvl w:val="0"/>
        <w:numId w:val="2"/>
      </w:numPr>
      <w:contextualSpacing/>
      <w:jc w:val="left"/>
    </w:pPr>
    <w:rPr>
      <w:rFonts w:ascii="Microsoft YaHei UI" w:hAnsi="Microsoft YaHei UI" w:eastAsia="Microsoft YaHei UI" w:cstheme="minorBidi"/>
      <w:kern w:val="0"/>
      <w:sz w:val="22"/>
      <w:szCs w:val="22"/>
    </w:rPr>
  </w:style>
  <w:style w:type="paragraph" w:styleId="18">
    <w:name w:val="index 8"/>
    <w:basedOn w:val="1"/>
    <w:next w:val="1"/>
    <w:semiHidden/>
    <w:unhideWhenUsed/>
    <w:qFormat/>
    <w:uiPriority w:val="99"/>
    <w:pPr>
      <w:widowControl/>
      <w:ind w:left="1760" w:hanging="220"/>
      <w:jc w:val="left"/>
    </w:pPr>
    <w:rPr>
      <w:rFonts w:ascii="Microsoft YaHei UI" w:hAnsi="Microsoft YaHei UI" w:eastAsia="Microsoft YaHei UI" w:cstheme="minorBidi"/>
      <w:kern w:val="0"/>
      <w:sz w:val="22"/>
      <w:szCs w:val="22"/>
    </w:rPr>
  </w:style>
  <w:style w:type="paragraph" w:styleId="19">
    <w:name w:val="E-mail Signature"/>
    <w:basedOn w:val="1"/>
    <w:link w:val="355"/>
    <w:semiHidden/>
    <w:unhideWhenUsed/>
    <w:qFormat/>
    <w:uiPriority w:val="99"/>
    <w:pPr>
      <w:widowControl/>
      <w:jc w:val="left"/>
    </w:pPr>
    <w:rPr>
      <w:rFonts w:ascii="Microsoft YaHei UI" w:hAnsi="Microsoft YaHei UI" w:eastAsia="Microsoft YaHei UI" w:cstheme="minorBidi"/>
      <w:kern w:val="0"/>
      <w:sz w:val="22"/>
      <w:szCs w:val="22"/>
    </w:rPr>
  </w:style>
  <w:style w:type="paragraph" w:styleId="20">
    <w:name w:val="List Number"/>
    <w:basedOn w:val="1"/>
    <w:semiHidden/>
    <w:unhideWhenUsed/>
    <w:qFormat/>
    <w:uiPriority w:val="99"/>
    <w:pPr>
      <w:widowControl/>
      <w:numPr>
        <w:ilvl w:val="0"/>
        <w:numId w:val="3"/>
      </w:numPr>
      <w:contextualSpacing/>
      <w:jc w:val="left"/>
    </w:pPr>
    <w:rPr>
      <w:rFonts w:ascii="Microsoft YaHei UI" w:hAnsi="Microsoft YaHei UI" w:eastAsia="Microsoft YaHei UI" w:cstheme="minorBidi"/>
      <w:kern w:val="0"/>
      <w:sz w:val="22"/>
      <w:szCs w:val="22"/>
    </w:rPr>
  </w:style>
  <w:style w:type="paragraph" w:styleId="21">
    <w:name w:val="Normal Indent"/>
    <w:basedOn w:val="1"/>
    <w:semiHidden/>
    <w:unhideWhenUsed/>
    <w:qFormat/>
    <w:uiPriority w:val="99"/>
    <w:pPr>
      <w:widowControl/>
      <w:ind w:left="720"/>
      <w:jc w:val="left"/>
    </w:pPr>
    <w:rPr>
      <w:rFonts w:ascii="Microsoft YaHei UI" w:hAnsi="Microsoft YaHei UI" w:eastAsia="Microsoft YaHei UI" w:cstheme="minorBidi"/>
      <w:kern w:val="0"/>
      <w:sz w:val="22"/>
      <w:szCs w:val="22"/>
    </w:rPr>
  </w:style>
  <w:style w:type="paragraph" w:styleId="22">
    <w:name w:val="caption"/>
    <w:basedOn w:val="1"/>
    <w:next w:val="1"/>
    <w:unhideWhenUsed/>
    <w:qFormat/>
    <w:uiPriority w:val="35"/>
    <w:pPr>
      <w:widowControl/>
      <w:spacing w:after="200"/>
      <w:jc w:val="left"/>
    </w:pPr>
    <w:rPr>
      <w:rFonts w:ascii="Microsoft YaHei UI" w:hAnsi="Microsoft YaHei UI" w:eastAsia="Microsoft YaHei UI" w:cstheme="minorBidi"/>
      <w:i/>
      <w:iCs/>
      <w:color w:val="44546A" w:themeColor="text2"/>
      <w:kern w:val="0"/>
      <w:sz w:val="22"/>
      <w:szCs w:val="18"/>
      <w14:textFill>
        <w14:solidFill>
          <w14:schemeClr w14:val="tx2"/>
        </w14:solidFill>
      </w14:textFill>
    </w:rPr>
  </w:style>
  <w:style w:type="paragraph" w:styleId="23">
    <w:name w:val="index 5"/>
    <w:basedOn w:val="1"/>
    <w:next w:val="1"/>
    <w:semiHidden/>
    <w:unhideWhenUsed/>
    <w:qFormat/>
    <w:uiPriority w:val="99"/>
    <w:pPr>
      <w:widowControl/>
      <w:ind w:left="1100" w:hanging="220"/>
      <w:jc w:val="left"/>
    </w:pPr>
    <w:rPr>
      <w:rFonts w:ascii="Microsoft YaHei UI" w:hAnsi="Microsoft YaHei UI" w:eastAsia="Microsoft YaHei UI" w:cstheme="minorBidi"/>
      <w:kern w:val="0"/>
      <w:sz w:val="22"/>
      <w:szCs w:val="22"/>
    </w:rPr>
  </w:style>
  <w:style w:type="paragraph" w:styleId="24">
    <w:name w:val="List Bullet"/>
    <w:basedOn w:val="1"/>
    <w:semiHidden/>
    <w:unhideWhenUsed/>
    <w:qFormat/>
    <w:uiPriority w:val="99"/>
    <w:pPr>
      <w:widowControl/>
      <w:numPr>
        <w:ilvl w:val="0"/>
        <w:numId w:val="4"/>
      </w:numPr>
      <w:contextualSpacing/>
      <w:jc w:val="left"/>
    </w:pPr>
    <w:rPr>
      <w:rFonts w:ascii="Microsoft YaHei UI" w:hAnsi="Microsoft YaHei UI" w:eastAsia="Microsoft YaHei UI" w:cstheme="minorBidi"/>
      <w:kern w:val="0"/>
      <w:sz w:val="22"/>
      <w:szCs w:val="22"/>
    </w:rPr>
  </w:style>
  <w:style w:type="paragraph" w:styleId="25">
    <w:name w:val="envelope address"/>
    <w:basedOn w:val="1"/>
    <w:semiHidden/>
    <w:unhideWhenUsed/>
    <w:qFormat/>
    <w:uiPriority w:val="99"/>
    <w:pPr>
      <w:framePr w:w="7920" w:h="1980" w:hRule="exact" w:hSpace="180" w:wrap="auto" w:vAnchor="margin" w:hAnchor="page" w:xAlign="center" w:yAlign="bottom"/>
      <w:widowControl/>
      <w:ind w:left="2880"/>
      <w:jc w:val="left"/>
    </w:pPr>
    <w:rPr>
      <w:rFonts w:ascii="Microsoft YaHei UI" w:hAnsi="Microsoft YaHei UI" w:eastAsia="Microsoft YaHei UI" w:cstheme="majorBidi"/>
      <w:kern w:val="0"/>
      <w:sz w:val="24"/>
    </w:rPr>
  </w:style>
  <w:style w:type="paragraph" w:styleId="26">
    <w:name w:val="Document Map"/>
    <w:basedOn w:val="1"/>
    <w:link w:val="274"/>
    <w:semiHidden/>
    <w:unhideWhenUsed/>
    <w:qFormat/>
    <w:uiPriority w:val="99"/>
    <w:pPr>
      <w:widowControl/>
      <w:jc w:val="left"/>
    </w:pPr>
    <w:rPr>
      <w:rFonts w:ascii="Microsoft YaHei UI" w:hAnsi="Microsoft YaHei UI" w:eastAsia="Microsoft YaHei UI" w:cs="Segoe UI"/>
      <w:kern w:val="0"/>
      <w:sz w:val="22"/>
      <w:szCs w:val="16"/>
    </w:rPr>
  </w:style>
  <w:style w:type="paragraph" w:styleId="27">
    <w:name w:val="toa heading"/>
    <w:basedOn w:val="1"/>
    <w:next w:val="1"/>
    <w:semiHidden/>
    <w:unhideWhenUsed/>
    <w:qFormat/>
    <w:uiPriority w:val="99"/>
    <w:pPr>
      <w:widowControl/>
      <w:spacing w:before="120"/>
      <w:jc w:val="left"/>
    </w:pPr>
    <w:rPr>
      <w:rFonts w:ascii="Microsoft YaHei UI" w:hAnsi="Microsoft YaHei UI" w:eastAsia="Microsoft YaHei UI" w:cstheme="majorBidi"/>
      <w:b/>
      <w:bCs/>
      <w:kern w:val="0"/>
      <w:sz w:val="24"/>
    </w:rPr>
  </w:style>
  <w:style w:type="paragraph" w:styleId="28">
    <w:name w:val="annotation text"/>
    <w:basedOn w:val="1"/>
    <w:link w:val="272"/>
    <w:semiHidden/>
    <w:unhideWhenUsed/>
    <w:qFormat/>
    <w:uiPriority w:val="99"/>
    <w:pPr>
      <w:widowControl/>
      <w:jc w:val="left"/>
    </w:pPr>
    <w:rPr>
      <w:rFonts w:ascii="Microsoft YaHei UI" w:hAnsi="Microsoft YaHei UI" w:eastAsia="Microsoft YaHei UI" w:cstheme="minorBidi"/>
      <w:kern w:val="0"/>
      <w:sz w:val="22"/>
      <w:szCs w:val="20"/>
    </w:rPr>
  </w:style>
  <w:style w:type="paragraph" w:styleId="29">
    <w:name w:val="index 6"/>
    <w:basedOn w:val="1"/>
    <w:next w:val="1"/>
    <w:semiHidden/>
    <w:unhideWhenUsed/>
    <w:qFormat/>
    <w:uiPriority w:val="99"/>
    <w:pPr>
      <w:widowControl/>
      <w:ind w:left="1320" w:hanging="220"/>
      <w:jc w:val="left"/>
    </w:pPr>
    <w:rPr>
      <w:rFonts w:ascii="Microsoft YaHei UI" w:hAnsi="Microsoft YaHei UI" w:eastAsia="Microsoft YaHei UI" w:cstheme="minorBidi"/>
      <w:kern w:val="0"/>
      <w:sz w:val="22"/>
      <w:szCs w:val="22"/>
    </w:rPr>
  </w:style>
  <w:style w:type="paragraph" w:styleId="30">
    <w:name w:val="Salutation"/>
    <w:basedOn w:val="1"/>
    <w:next w:val="1"/>
    <w:link w:val="356"/>
    <w:semiHidden/>
    <w:unhideWhenUsed/>
    <w:qFormat/>
    <w:uiPriority w:val="99"/>
    <w:pPr>
      <w:widowControl/>
      <w:jc w:val="left"/>
    </w:pPr>
    <w:rPr>
      <w:rFonts w:ascii="Microsoft YaHei UI" w:hAnsi="Microsoft YaHei UI" w:eastAsia="Microsoft YaHei UI" w:cstheme="minorBidi"/>
      <w:kern w:val="0"/>
      <w:sz w:val="22"/>
      <w:szCs w:val="22"/>
    </w:rPr>
  </w:style>
  <w:style w:type="paragraph" w:styleId="31">
    <w:name w:val="Body Text 3"/>
    <w:basedOn w:val="1"/>
    <w:link w:val="270"/>
    <w:semiHidden/>
    <w:unhideWhenUsed/>
    <w:qFormat/>
    <w:uiPriority w:val="99"/>
    <w:pPr>
      <w:widowControl/>
      <w:spacing w:after="120"/>
      <w:jc w:val="left"/>
    </w:pPr>
    <w:rPr>
      <w:rFonts w:ascii="Microsoft YaHei UI" w:hAnsi="Microsoft YaHei UI" w:eastAsia="Microsoft YaHei UI" w:cstheme="minorBidi"/>
      <w:kern w:val="0"/>
      <w:sz w:val="22"/>
      <w:szCs w:val="16"/>
    </w:rPr>
  </w:style>
  <w:style w:type="paragraph" w:styleId="32">
    <w:name w:val="Closing"/>
    <w:basedOn w:val="1"/>
    <w:link w:val="358"/>
    <w:semiHidden/>
    <w:unhideWhenUsed/>
    <w:qFormat/>
    <w:uiPriority w:val="99"/>
    <w:pPr>
      <w:widowControl/>
      <w:ind w:left="4320"/>
      <w:jc w:val="left"/>
    </w:pPr>
    <w:rPr>
      <w:rFonts w:ascii="Microsoft YaHei UI" w:hAnsi="Microsoft YaHei UI" w:eastAsia="Microsoft YaHei UI" w:cstheme="minorBidi"/>
      <w:kern w:val="0"/>
      <w:sz w:val="22"/>
      <w:szCs w:val="22"/>
    </w:rPr>
  </w:style>
  <w:style w:type="paragraph" w:styleId="33">
    <w:name w:val="List Bullet 3"/>
    <w:basedOn w:val="1"/>
    <w:semiHidden/>
    <w:unhideWhenUsed/>
    <w:qFormat/>
    <w:uiPriority w:val="99"/>
    <w:pPr>
      <w:widowControl/>
      <w:numPr>
        <w:ilvl w:val="0"/>
        <w:numId w:val="5"/>
      </w:numPr>
      <w:contextualSpacing/>
      <w:jc w:val="left"/>
    </w:pPr>
    <w:rPr>
      <w:rFonts w:ascii="Microsoft YaHei UI" w:hAnsi="Microsoft YaHei UI" w:eastAsia="Microsoft YaHei UI" w:cstheme="minorBidi"/>
      <w:kern w:val="0"/>
      <w:sz w:val="22"/>
      <w:szCs w:val="22"/>
    </w:rPr>
  </w:style>
  <w:style w:type="paragraph" w:styleId="34">
    <w:name w:val="Body Text"/>
    <w:basedOn w:val="1"/>
    <w:link w:val="299"/>
    <w:unhideWhenUsed/>
    <w:qFormat/>
    <w:uiPriority w:val="99"/>
    <w:pPr>
      <w:widowControl/>
      <w:spacing w:after="120"/>
      <w:jc w:val="left"/>
    </w:pPr>
    <w:rPr>
      <w:rFonts w:ascii="Microsoft YaHei UI" w:hAnsi="Microsoft YaHei UI" w:eastAsia="Microsoft YaHei UI" w:cstheme="minorBidi"/>
      <w:kern w:val="0"/>
      <w:sz w:val="22"/>
      <w:szCs w:val="22"/>
    </w:rPr>
  </w:style>
  <w:style w:type="paragraph" w:styleId="35">
    <w:name w:val="Body Text Indent"/>
    <w:basedOn w:val="1"/>
    <w:link w:val="301"/>
    <w:semiHidden/>
    <w:unhideWhenUsed/>
    <w:qFormat/>
    <w:uiPriority w:val="99"/>
    <w:pPr>
      <w:widowControl/>
      <w:spacing w:after="120"/>
      <w:ind w:left="360"/>
      <w:jc w:val="left"/>
    </w:pPr>
    <w:rPr>
      <w:rFonts w:ascii="Microsoft YaHei UI" w:hAnsi="Microsoft YaHei UI" w:eastAsia="Microsoft YaHei UI" w:cstheme="minorBidi"/>
      <w:kern w:val="0"/>
      <w:sz w:val="22"/>
      <w:szCs w:val="22"/>
    </w:rPr>
  </w:style>
  <w:style w:type="paragraph" w:styleId="36">
    <w:name w:val="List Number 3"/>
    <w:basedOn w:val="1"/>
    <w:semiHidden/>
    <w:unhideWhenUsed/>
    <w:qFormat/>
    <w:uiPriority w:val="99"/>
    <w:pPr>
      <w:widowControl/>
      <w:numPr>
        <w:ilvl w:val="0"/>
        <w:numId w:val="6"/>
      </w:numPr>
      <w:contextualSpacing/>
      <w:jc w:val="left"/>
    </w:pPr>
    <w:rPr>
      <w:rFonts w:ascii="Microsoft YaHei UI" w:hAnsi="Microsoft YaHei UI" w:eastAsia="Microsoft YaHei UI" w:cstheme="minorBidi"/>
      <w:kern w:val="0"/>
      <w:sz w:val="22"/>
      <w:szCs w:val="22"/>
    </w:rPr>
  </w:style>
  <w:style w:type="paragraph" w:styleId="37">
    <w:name w:val="List 2"/>
    <w:basedOn w:val="1"/>
    <w:semiHidden/>
    <w:unhideWhenUsed/>
    <w:qFormat/>
    <w:uiPriority w:val="99"/>
    <w:pPr>
      <w:widowControl/>
      <w:ind w:left="720" w:hanging="360"/>
      <w:contextualSpacing/>
      <w:jc w:val="left"/>
    </w:pPr>
    <w:rPr>
      <w:rFonts w:ascii="Microsoft YaHei UI" w:hAnsi="Microsoft YaHei UI" w:eastAsia="Microsoft YaHei UI" w:cstheme="minorBidi"/>
      <w:kern w:val="0"/>
      <w:sz w:val="22"/>
      <w:szCs w:val="22"/>
    </w:rPr>
  </w:style>
  <w:style w:type="paragraph" w:styleId="38">
    <w:name w:val="List Continue"/>
    <w:basedOn w:val="1"/>
    <w:semiHidden/>
    <w:unhideWhenUsed/>
    <w:qFormat/>
    <w:uiPriority w:val="99"/>
    <w:pPr>
      <w:widowControl/>
      <w:spacing w:after="120"/>
      <w:ind w:left="360"/>
      <w:contextualSpacing/>
      <w:jc w:val="left"/>
    </w:pPr>
    <w:rPr>
      <w:rFonts w:ascii="Microsoft YaHei UI" w:hAnsi="Microsoft YaHei UI" w:eastAsia="Microsoft YaHei UI" w:cstheme="minorBidi"/>
      <w:kern w:val="0"/>
      <w:sz w:val="22"/>
      <w:szCs w:val="22"/>
    </w:rPr>
  </w:style>
  <w:style w:type="paragraph" w:styleId="39">
    <w:name w:val="Block Text"/>
    <w:basedOn w:val="1"/>
    <w:semiHidden/>
    <w:unhideWhenUsed/>
    <w:qFormat/>
    <w:uiPriority w:val="99"/>
    <w:pPr>
      <w:widowControl/>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jc w:val="left"/>
    </w:pPr>
    <w:rPr>
      <w:rFonts w:ascii="Microsoft YaHei UI" w:hAnsi="Microsoft YaHei UI" w:eastAsia="Microsoft YaHei UI" w:cstheme="minorBidi"/>
      <w:i/>
      <w:iCs/>
      <w:color w:val="1F4E79" w:themeColor="accent1" w:themeShade="80"/>
      <w:kern w:val="0"/>
      <w:sz w:val="22"/>
      <w:szCs w:val="22"/>
    </w:rPr>
  </w:style>
  <w:style w:type="paragraph" w:styleId="40">
    <w:name w:val="List Bullet 2"/>
    <w:basedOn w:val="1"/>
    <w:semiHidden/>
    <w:unhideWhenUsed/>
    <w:qFormat/>
    <w:uiPriority w:val="99"/>
    <w:pPr>
      <w:widowControl/>
      <w:numPr>
        <w:ilvl w:val="0"/>
        <w:numId w:val="7"/>
      </w:numPr>
      <w:contextualSpacing/>
      <w:jc w:val="left"/>
    </w:pPr>
    <w:rPr>
      <w:rFonts w:ascii="Microsoft YaHei UI" w:hAnsi="Microsoft YaHei UI" w:eastAsia="Microsoft YaHei UI" w:cstheme="minorBidi"/>
      <w:kern w:val="0"/>
      <w:sz w:val="22"/>
      <w:szCs w:val="22"/>
    </w:rPr>
  </w:style>
  <w:style w:type="paragraph" w:styleId="41">
    <w:name w:val="HTML Address"/>
    <w:basedOn w:val="1"/>
    <w:link w:val="284"/>
    <w:semiHidden/>
    <w:unhideWhenUsed/>
    <w:qFormat/>
    <w:uiPriority w:val="99"/>
    <w:pPr>
      <w:widowControl/>
      <w:jc w:val="left"/>
    </w:pPr>
    <w:rPr>
      <w:rFonts w:ascii="Microsoft YaHei UI" w:hAnsi="Microsoft YaHei UI" w:eastAsia="Microsoft YaHei UI" w:cstheme="minorBidi"/>
      <w:i/>
      <w:iCs/>
      <w:kern w:val="0"/>
      <w:sz w:val="22"/>
      <w:szCs w:val="22"/>
    </w:rPr>
  </w:style>
  <w:style w:type="paragraph" w:styleId="42">
    <w:name w:val="index 4"/>
    <w:basedOn w:val="1"/>
    <w:next w:val="1"/>
    <w:semiHidden/>
    <w:unhideWhenUsed/>
    <w:qFormat/>
    <w:uiPriority w:val="99"/>
    <w:pPr>
      <w:widowControl/>
      <w:ind w:left="880" w:hanging="220"/>
      <w:jc w:val="left"/>
    </w:pPr>
    <w:rPr>
      <w:rFonts w:ascii="Microsoft YaHei UI" w:hAnsi="Microsoft YaHei UI" w:eastAsia="Microsoft YaHei UI" w:cstheme="minorBidi"/>
      <w:kern w:val="0"/>
      <w:sz w:val="22"/>
      <w:szCs w:val="22"/>
    </w:rPr>
  </w:style>
  <w:style w:type="paragraph" w:styleId="43">
    <w:name w:val="toc 5"/>
    <w:basedOn w:val="1"/>
    <w:next w:val="1"/>
    <w:semiHidden/>
    <w:unhideWhenUsed/>
    <w:qFormat/>
    <w:uiPriority w:val="39"/>
    <w:pPr>
      <w:widowControl/>
      <w:spacing w:after="100"/>
      <w:ind w:left="880"/>
      <w:jc w:val="left"/>
    </w:pPr>
    <w:rPr>
      <w:rFonts w:ascii="Microsoft YaHei UI" w:hAnsi="Microsoft YaHei UI" w:eastAsia="Microsoft YaHei UI" w:cstheme="minorBidi"/>
      <w:kern w:val="0"/>
      <w:sz w:val="22"/>
      <w:szCs w:val="22"/>
    </w:rPr>
  </w:style>
  <w:style w:type="paragraph" w:styleId="44">
    <w:name w:val="toc 3"/>
    <w:basedOn w:val="1"/>
    <w:next w:val="1"/>
    <w:semiHidden/>
    <w:unhideWhenUsed/>
    <w:qFormat/>
    <w:uiPriority w:val="39"/>
    <w:pPr>
      <w:widowControl/>
      <w:spacing w:after="100"/>
      <w:ind w:left="440"/>
      <w:jc w:val="left"/>
    </w:pPr>
    <w:rPr>
      <w:rFonts w:ascii="Microsoft YaHei UI" w:hAnsi="Microsoft YaHei UI" w:eastAsia="Microsoft YaHei UI" w:cstheme="minorBidi"/>
      <w:kern w:val="0"/>
      <w:sz w:val="22"/>
      <w:szCs w:val="22"/>
    </w:rPr>
  </w:style>
  <w:style w:type="paragraph" w:styleId="45">
    <w:name w:val="Plain Text"/>
    <w:basedOn w:val="1"/>
    <w:link w:val="279"/>
    <w:semiHidden/>
    <w:unhideWhenUsed/>
    <w:qFormat/>
    <w:uiPriority w:val="99"/>
    <w:pPr>
      <w:widowControl/>
      <w:jc w:val="left"/>
    </w:pPr>
    <w:rPr>
      <w:rFonts w:ascii="Microsoft YaHei UI" w:hAnsi="Microsoft YaHei UI" w:eastAsia="Microsoft YaHei UI" w:cstheme="minorBidi"/>
      <w:kern w:val="0"/>
      <w:sz w:val="22"/>
      <w:szCs w:val="21"/>
    </w:rPr>
  </w:style>
  <w:style w:type="paragraph" w:styleId="46">
    <w:name w:val="List Bullet 5"/>
    <w:basedOn w:val="1"/>
    <w:semiHidden/>
    <w:unhideWhenUsed/>
    <w:qFormat/>
    <w:uiPriority w:val="99"/>
    <w:pPr>
      <w:widowControl/>
      <w:numPr>
        <w:ilvl w:val="0"/>
        <w:numId w:val="8"/>
      </w:numPr>
      <w:contextualSpacing/>
      <w:jc w:val="left"/>
    </w:pPr>
    <w:rPr>
      <w:rFonts w:ascii="Microsoft YaHei UI" w:hAnsi="Microsoft YaHei UI" w:eastAsia="Microsoft YaHei UI" w:cstheme="minorBidi"/>
      <w:kern w:val="0"/>
      <w:sz w:val="22"/>
      <w:szCs w:val="22"/>
    </w:rPr>
  </w:style>
  <w:style w:type="paragraph" w:styleId="47">
    <w:name w:val="List Number 4"/>
    <w:basedOn w:val="1"/>
    <w:semiHidden/>
    <w:unhideWhenUsed/>
    <w:qFormat/>
    <w:uiPriority w:val="99"/>
    <w:pPr>
      <w:widowControl/>
      <w:numPr>
        <w:ilvl w:val="0"/>
        <w:numId w:val="9"/>
      </w:numPr>
      <w:contextualSpacing/>
      <w:jc w:val="left"/>
    </w:pPr>
    <w:rPr>
      <w:rFonts w:ascii="Microsoft YaHei UI" w:hAnsi="Microsoft YaHei UI" w:eastAsia="Microsoft YaHei UI" w:cstheme="minorBidi"/>
      <w:kern w:val="0"/>
      <w:sz w:val="22"/>
      <w:szCs w:val="22"/>
    </w:rPr>
  </w:style>
  <w:style w:type="paragraph" w:styleId="48">
    <w:name w:val="toc 8"/>
    <w:basedOn w:val="1"/>
    <w:next w:val="1"/>
    <w:semiHidden/>
    <w:unhideWhenUsed/>
    <w:qFormat/>
    <w:uiPriority w:val="39"/>
    <w:pPr>
      <w:widowControl/>
      <w:spacing w:after="100"/>
      <w:ind w:left="1540"/>
      <w:jc w:val="left"/>
    </w:pPr>
    <w:rPr>
      <w:rFonts w:ascii="Microsoft YaHei UI" w:hAnsi="Microsoft YaHei UI" w:eastAsia="Microsoft YaHei UI" w:cstheme="minorBidi"/>
      <w:kern w:val="0"/>
      <w:sz w:val="22"/>
      <w:szCs w:val="22"/>
    </w:rPr>
  </w:style>
  <w:style w:type="paragraph" w:styleId="49">
    <w:name w:val="index 3"/>
    <w:basedOn w:val="1"/>
    <w:next w:val="1"/>
    <w:semiHidden/>
    <w:unhideWhenUsed/>
    <w:qFormat/>
    <w:uiPriority w:val="99"/>
    <w:pPr>
      <w:widowControl/>
      <w:ind w:left="660" w:hanging="220"/>
      <w:jc w:val="left"/>
    </w:pPr>
    <w:rPr>
      <w:rFonts w:ascii="Microsoft YaHei UI" w:hAnsi="Microsoft YaHei UI" w:eastAsia="Microsoft YaHei UI" w:cstheme="minorBidi"/>
      <w:kern w:val="0"/>
      <w:sz w:val="22"/>
      <w:szCs w:val="22"/>
    </w:rPr>
  </w:style>
  <w:style w:type="paragraph" w:styleId="50">
    <w:name w:val="Date"/>
    <w:basedOn w:val="1"/>
    <w:next w:val="1"/>
    <w:link w:val="296"/>
    <w:semiHidden/>
    <w:unhideWhenUsed/>
    <w:qFormat/>
    <w:uiPriority w:val="99"/>
    <w:pPr>
      <w:widowControl/>
      <w:jc w:val="left"/>
    </w:pPr>
    <w:rPr>
      <w:rFonts w:ascii="Microsoft YaHei UI" w:hAnsi="Microsoft YaHei UI" w:eastAsia="Microsoft YaHei UI" w:cstheme="minorBidi"/>
      <w:kern w:val="0"/>
      <w:sz w:val="22"/>
      <w:szCs w:val="22"/>
    </w:rPr>
  </w:style>
  <w:style w:type="paragraph" w:styleId="51">
    <w:name w:val="Body Text Indent 2"/>
    <w:basedOn w:val="1"/>
    <w:link w:val="302"/>
    <w:semiHidden/>
    <w:unhideWhenUsed/>
    <w:qFormat/>
    <w:uiPriority w:val="99"/>
    <w:pPr>
      <w:widowControl/>
      <w:spacing w:after="120" w:line="480" w:lineRule="auto"/>
      <w:ind w:left="360"/>
      <w:jc w:val="left"/>
    </w:pPr>
    <w:rPr>
      <w:rFonts w:ascii="Microsoft YaHei UI" w:hAnsi="Microsoft YaHei UI" w:eastAsia="Microsoft YaHei UI" w:cstheme="minorBidi"/>
      <w:kern w:val="0"/>
      <w:sz w:val="22"/>
      <w:szCs w:val="22"/>
    </w:rPr>
  </w:style>
  <w:style w:type="paragraph" w:styleId="52">
    <w:name w:val="endnote text"/>
    <w:basedOn w:val="1"/>
    <w:link w:val="275"/>
    <w:semiHidden/>
    <w:unhideWhenUsed/>
    <w:qFormat/>
    <w:uiPriority w:val="99"/>
    <w:pPr>
      <w:widowControl/>
      <w:jc w:val="left"/>
    </w:pPr>
    <w:rPr>
      <w:rFonts w:ascii="Microsoft YaHei UI" w:hAnsi="Microsoft YaHei UI" w:eastAsia="Microsoft YaHei UI" w:cstheme="minorBidi"/>
      <w:kern w:val="0"/>
      <w:sz w:val="22"/>
      <w:szCs w:val="20"/>
    </w:rPr>
  </w:style>
  <w:style w:type="paragraph" w:styleId="53">
    <w:name w:val="List Continue 5"/>
    <w:basedOn w:val="1"/>
    <w:semiHidden/>
    <w:unhideWhenUsed/>
    <w:qFormat/>
    <w:uiPriority w:val="99"/>
    <w:pPr>
      <w:widowControl/>
      <w:spacing w:after="120"/>
      <w:ind w:left="1800"/>
      <w:contextualSpacing/>
      <w:jc w:val="left"/>
    </w:pPr>
    <w:rPr>
      <w:rFonts w:ascii="Microsoft YaHei UI" w:hAnsi="Microsoft YaHei UI" w:eastAsia="Microsoft YaHei UI" w:cstheme="minorBidi"/>
      <w:kern w:val="0"/>
      <w:sz w:val="22"/>
      <w:szCs w:val="22"/>
    </w:rPr>
  </w:style>
  <w:style w:type="paragraph" w:styleId="54">
    <w:name w:val="Balloon Text"/>
    <w:basedOn w:val="1"/>
    <w:link w:val="269"/>
    <w:semiHidden/>
    <w:unhideWhenUsed/>
    <w:qFormat/>
    <w:uiPriority w:val="99"/>
    <w:pPr>
      <w:widowControl/>
      <w:jc w:val="left"/>
    </w:pPr>
    <w:rPr>
      <w:rFonts w:ascii="Microsoft YaHei UI" w:hAnsi="Microsoft YaHei UI" w:eastAsia="Microsoft YaHei UI" w:cs="Segoe UI"/>
      <w:kern w:val="0"/>
      <w:sz w:val="22"/>
      <w:szCs w:val="18"/>
    </w:rPr>
  </w:style>
  <w:style w:type="paragraph" w:styleId="55">
    <w:name w:val="footer"/>
    <w:basedOn w:val="1"/>
    <w:link w:val="282"/>
    <w:unhideWhenUsed/>
    <w:qFormat/>
    <w:uiPriority w:val="99"/>
    <w:pPr>
      <w:widowControl/>
      <w:jc w:val="left"/>
    </w:pPr>
    <w:rPr>
      <w:rFonts w:ascii="Microsoft YaHei UI" w:hAnsi="Microsoft YaHei UI" w:eastAsia="Microsoft YaHei UI" w:cstheme="minorBidi"/>
      <w:kern w:val="0"/>
      <w:sz w:val="22"/>
      <w:szCs w:val="22"/>
    </w:rPr>
  </w:style>
  <w:style w:type="paragraph" w:styleId="56">
    <w:name w:val="envelope return"/>
    <w:basedOn w:val="1"/>
    <w:semiHidden/>
    <w:unhideWhenUsed/>
    <w:qFormat/>
    <w:uiPriority w:val="99"/>
    <w:pPr>
      <w:widowControl/>
      <w:jc w:val="left"/>
    </w:pPr>
    <w:rPr>
      <w:rFonts w:ascii="Microsoft YaHei UI" w:hAnsi="Microsoft YaHei UI" w:eastAsia="Microsoft YaHei UI" w:cstheme="majorBidi"/>
      <w:kern w:val="0"/>
      <w:sz w:val="22"/>
      <w:szCs w:val="20"/>
    </w:rPr>
  </w:style>
  <w:style w:type="paragraph" w:styleId="57">
    <w:name w:val="header"/>
    <w:basedOn w:val="1"/>
    <w:link w:val="281"/>
    <w:unhideWhenUsed/>
    <w:qFormat/>
    <w:uiPriority w:val="99"/>
    <w:pPr>
      <w:widowControl/>
      <w:jc w:val="left"/>
    </w:pPr>
    <w:rPr>
      <w:rFonts w:ascii="Microsoft YaHei UI" w:hAnsi="Microsoft YaHei UI" w:eastAsia="Microsoft YaHei UI" w:cstheme="minorBidi"/>
      <w:kern w:val="0"/>
      <w:sz w:val="22"/>
      <w:szCs w:val="22"/>
    </w:rPr>
  </w:style>
  <w:style w:type="paragraph" w:styleId="58">
    <w:name w:val="Signature"/>
    <w:basedOn w:val="1"/>
    <w:link w:val="357"/>
    <w:semiHidden/>
    <w:unhideWhenUsed/>
    <w:qFormat/>
    <w:uiPriority w:val="99"/>
    <w:pPr>
      <w:widowControl/>
      <w:ind w:left="4320"/>
      <w:jc w:val="left"/>
    </w:pPr>
    <w:rPr>
      <w:rFonts w:ascii="Microsoft YaHei UI" w:hAnsi="Microsoft YaHei UI" w:eastAsia="Microsoft YaHei UI" w:cstheme="minorBidi"/>
      <w:kern w:val="0"/>
      <w:sz w:val="22"/>
      <w:szCs w:val="22"/>
    </w:rPr>
  </w:style>
  <w:style w:type="paragraph" w:styleId="59">
    <w:name w:val="toc 1"/>
    <w:basedOn w:val="1"/>
    <w:next w:val="1"/>
    <w:semiHidden/>
    <w:unhideWhenUsed/>
    <w:qFormat/>
    <w:uiPriority w:val="39"/>
    <w:pPr>
      <w:widowControl/>
      <w:spacing w:after="100"/>
      <w:jc w:val="left"/>
    </w:pPr>
    <w:rPr>
      <w:rFonts w:ascii="Microsoft YaHei UI" w:hAnsi="Microsoft YaHei UI" w:eastAsia="Microsoft YaHei UI" w:cstheme="minorBidi"/>
      <w:kern w:val="0"/>
      <w:sz w:val="22"/>
      <w:szCs w:val="22"/>
    </w:rPr>
  </w:style>
  <w:style w:type="paragraph" w:styleId="60">
    <w:name w:val="List Continue 4"/>
    <w:basedOn w:val="1"/>
    <w:semiHidden/>
    <w:unhideWhenUsed/>
    <w:qFormat/>
    <w:uiPriority w:val="99"/>
    <w:pPr>
      <w:widowControl/>
      <w:spacing w:after="120"/>
      <w:ind w:left="1440"/>
      <w:contextualSpacing/>
      <w:jc w:val="left"/>
    </w:pPr>
    <w:rPr>
      <w:rFonts w:ascii="Microsoft YaHei UI" w:hAnsi="Microsoft YaHei UI" w:eastAsia="Microsoft YaHei UI" w:cstheme="minorBidi"/>
      <w:kern w:val="0"/>
      <w:sz w:val="22"/>
      <w:szCs w:val="22"/>
    </w:rPr>
  </w:style>
  <w:style w:type="paragraph" w:styleId="61">
    <w:name w:val="toc 4"/>
    <w:basedOn w:val="1"/>
    <w:next w:val="1"/>
    <w:semiHidden/>
    <w:unhideWhenUsed/>
    <w:qFormat/>
    <w:uiPriority w:val="39"/>
    <w:pPr>
      <w:widowControl/>
      <w:spacing w:after="100"/>
      <w:ind w:left="660"/>
      <w:jc w:val="left"/>
    </w:pPr>
    <w:rPr>
      <w:rFonts w:ascii="Microsoft YaHei UI" w:hAnsi="Microsoft YaHei UI" w:eastAsia="Microsoft YaHei UI" w:cstheme="minorBidi"/>
      <w:kern w:val="0"/>
      <w:sz w:val="22"/>
      <w:szCs w:val="22"/>
    </w:rPr>
  </w:style>
  <w:style w:type="paragraph" w:styleId="62">
    <w:name w:val="index heading"/>
    <w:basedOn w:val="1"/>
    <w:next w:val="63"/>
    <w:semiHidden/>
    <w:unhideWhenUsed/>
    <w:qFormat/>
    <w:uiPriority w:val="99"/>
    <w:pPr>
      <w:widowControl/>
      <w:jc w:val="left"/>
    </w:pPr>
    <w:rPr>
      <w:rFonts w:ascii="Microsoft YaHei UI" w:hAnsi="Microsoft YaHei UI" w:eastAsia="Microsoft YaHei UI" w:cstheme="majorBidi"/>
      <w:b/>
      <w:bCs/>
      <w:kern w:val="0"/>
      <w:sz w:val="22"/>
      <w:szCs w:val="22"/>
    </w:rPr>
  </w:style>
  <w:style w:type="paragraph" w:styleId="63">
    <w:name w:val="index 1"/>
    <w:basedOn w:val="1"/>
    <w:next w:val="1"/>
    <w:semiHidden/>
    <w:unhideWhenUsed/>
    <w:qFormat/>
    <w:uiPriority w:val="99"/>
    <w:pPr>
      <w:widowControl/>
      <w:ind w:left="220" w:hanging="220"/>
      <w:jc w:val="left"/>
    </w:pPr>
    <w:rPr>
      <w:rFonts w:ascii="Microsoft YaHei UI" w:hAnsi="Microsoft YaHei UI" w:eastAsia="Microsoft YaHei UI" w:cstheme="minorBidi"/>
      <w:kern w:val="0"/>
      <w:sz w:val="22"/>
      <w:szCs w:val="22"/>
    </w:rPr>
  </w:style>
  <w:style w:type="paragraph" w:styleId="64">
    <w:name w:val="Subtitle"/>
    <w:basedOn w:val="1"/>
    <w:next w:val="1"/>
    <w:link w:val="259"/>
    <w:qFormat/>
    <w:uiPriority w:val="11"/>
    <w:pPr>
      <w:widowControl/>
      <w:jc w:val="left"/>
    </w:pPr>
    <w:rPr>
      <w:rFonts w:ascii="Microsoft YaHei UI" w:hAnsi="Microsoft YaHei UI" w:eastAsia="Microsoft YaHei UI" w:cstheme="minorBidi"/>
      <w:color w:val="595959" w:themeColor="text1" w:themeTint="A6"/>
      <w:spacing w:val="15"/>
      <w:kern w:val="0"/>
      <w:sz w:val="22"/>
      <w:szCs w:val="22"/>
      <w14:textFill>
        <w14:solidFill>
          <w14:schemeClr w14:val="tx1">
            <w14:lumMod w14:val="65000"/>
            <w14:lumOff w14:val="35000"/>
          </w14:schemeClr>
        </w14:solidFill>
      </w14:textFill>
    </w:rPr>
  </w:style>
  <w:style w:type="paragraph" w:styleId="65">
    <w:name w:val="List Number 5"/>
    <w:basedOn w:val="1"/>
    <w:semiHidden/>
    <w:unhideWhenUsed/>
    <w:qFormat/>
    <w:uiPriority w:val="99"/>
    <w:pPr>
      <w:widowControl/>
      <w:numPr>
        <w:ilvl w:val="0"/>
        <w:numId w:val="10"/>
      </w:numPr>
      <w:contextualSpacing/>
      <w:jc w:val="left"/>
    </w:pPr>
    <w:rPr>
      <w:rFonts w:ascii="Microsoft YaHei UI" w:hAnsi="Microsoft YaHei UI" w:eastAsia="Microsoft YaHei UI" w:cstheme="minorBidi"/>
      <w:kern w:val="0"/>
      <w:sz w:val="22"/>
      <w:szCs w:val="22"/>
    </w:rPr>
  </w:style>
  <w:style w:type="paragraph" w:styleId="66">
    <w:name w:val="List"/>
    <w:basedOn w:val="1"/>
    <w:semiHidden/>
    <w:unhideWhenUsed/>
    <w:qFormat/>
    <w:uiPriority w:val="99"/>
    <w:pPr>
      <w:widowControl/>
      <w:ind w:left="360" w:hanging="360"/>
      <w:contextualSpacing/>
      <w:jc w:val="left"/>
    </w:pPr>
    <w:rPr>
      <w:rFonts w:ascii="Microsoft YaHei UI" w:hAnsi="Microsoft YaHei UI" w:eastAsia="Microsoft YaHei UI" w:cstheme="minorBidi"/>
      <w:kern w:val="0"/>
      <w:sz w:val="22"/>
      <w:szCs w:val="22"/>
    </w:rPr>
  </w:style>
  <w:style w:type="paragraph" w:styleId="67">
    <w:name w:val="footnote text"/>
    <w:basedOn w:val="1"/>
    <w:link w:val="276"/>
    <w:semiHidden/>
    <w:unhideWhenUsed/>
    <w:qFormat/>
    <w:uiPriority w:val="99"/>
    <w:pPr>
      <w:widowControl/>
      <w:jc w:val="left"/>
    </w:pPr>
    <w:rPr>
      <w:rFonts w:ascii="Microsoft YaHei UI" w:hAnsi="Microsoft YaHei UI" w:eastAsia="Microsoft YaHei UI" w:cstheme="minorBidi"/>
      <w:kern w:val="0"/>
      <w:sz w:val="22"/>
      <w:szCs w:val="20"/>
    </w:rPr>
  </w:style>
  <w:style w:type="paragraph" w:styleId="68">
    <w:name w:val="toc 6"/>
    <w:basedOn w:val="1"/>
    <w:next w:val="1"/>
    <w:semiHidden/>
    <w:unhideWhenUsed/>
    <w:qFormat/>
    <w:uiPriority w:val="39"/>
    <w:pPr>
      <w:widowControl/>
      <w:spacing w:after="100"/>
      <w:ind w:left="1100"/>
      <w:jc w:val="left"/>
    </w:pPr>
    <w:rPr>
      <w:rFonts w:ascii="Microsoft YaHei UI" w:hAnsi="Microsoft YaHei UI" w:eastAsia="Microsoft YaHei UI" w:cstheme="minorBidi"/>
      <w:kern w:val="0"/>
      <w:sz w:val="22"/>
      <w:szCs w:val="22"/>
    </w:rPr>
  </w:style>
  <w:style w:type="paragraph" w:styleId="69">
    <w:name w:val="List 5"/>
    <w:basedOn w:val="1"/>
    <w:semiHidden/>
    <w:unhideWhenUsed/>
    <w:qFormat/>
    <w:uiPriority w:val="99"/>
    <w:pPr>
      <w:widowControl/>
      <w:ind w:left="1800" w:hanging="360"/>
      <w:contextualSpacing/>
      <w:jc w:val="left"/>
    </w:pPr>
    <w:rPr>
      <w:rFonts w:ascii="Microsoft YaHei UI" w:hAnsi="Microsoft YaHei UI" w:eastAsia="Microsoft YaHei UI" w:cstheme="minorBidi"/>
      <w:kern w:val="0"/>
      <w:sz w:val="22"/>
      <w:szCs w:val="22"/>
    </w:rPr>
  </w:style>
  <w:style w:type="paragraph" w:styleId="70">
    <w:name w:val="Body Text Indent 3"/>
    <w:basedOn w:val="1"/>
    <w:link w:val="271"/>
    <w:semiHidden/>
    <w:unhideWhenUsed/>
    <w:qFormat/>
    <w:uiPriority w:val="99"/>
    <w:pPr>
      <w:widowControl/>
      <w:spacing w:after="120"/>
      <w:ind w:left="360"/>
      <w:jc w:val="left"/>
    </w:pPr>
    <w:rPr>
      <w:rFonts w:ascii="Microsoft YaHei UI" w:hAnsi="Microsoft YaHei UI" w:eastAsia="Microsoft YaHei UI" w:cstheme="minorBidi"/>
      <w:kern w:val="0"/>
      <w:sz w:val="22"/>
      <w:szCs w:val="16"/>
    </w:rPr>
  </w:style>
  <w:style w:type="paragraph" w:styleId="71">
    <w:name w:val="index 7"/>
    <w:basedOn w:val="1"/>
    <w:next w:val="1"/>
    <w:semiHidden/>
    <w:unhideWhenUsed/>
    <w:qFormat/>
    <w:uiPriority w:val="99"/>
    <w:pPr>
      <w:widowControl/>
      <w:ind w:left="1540" w:hanging="220"/>
      <w:jc w:val="left"/>
    </w:pPr>
    <w:rPr>
      <w:rFonts w:ascii="Microsoft YaHei UI" w:hAnsi="Microsoft YaHei UI" w:eastAsia="Microsoft YaHei UI" w:cstheme="minorBidi"/>
      <w:kern w:val="0"/>
      <w:sz w:val="22"/>
      <w:szCs w:val="22"/>
    </w:rPr>
  </w:style>
  <w:style w:type="paragraph" w:styleId="72">
    <w:name w:val="index 9"/>
    <w:basedOn w:val="1"/>
    <w:next w:val="1"/>
    <w:semiHidden/>
    <w:unhideWhenUsed/>
    <w:qFormat/>
    <w:uiPriority w:val="99"/>
    <w:pPr>
      <w:widowControl/>
      <w:ind w:left="1980" w:hanging="220"/>
      <w:jc w:val="left"/>
    </w:pPr>
    <w:rPr>
      <w:rFonts w:ascii="Microsoft YaHei UI" w:hAnsi="Microsoft YaHei UI" w:eastAsia="Microsoft YaHei UI" w:cstheme="minorBidi"/>
      <w:kern w:val="0"/>
      <w:sz w:val="22"/>
      <w:szCs w:val="22"/>
    </w:rPr>
  </w:style>
  <w:style w:type="paragraph" w:styleId="73">
    <w:name w:val="table of figures"/>
    <w:basedOn w:val="1"/>
    <w:next w:val="1"/>
    <w:semiHidden/>
    <w:unhideWhenUsed/>
    <w:qFormat/>
    <w:uiPriority w:val="99"/>
    <w:pPr>
      <w:widowControl/>
      <w:jc w:val="left"/>
    </w:pPr>
    <w:rPr>
      <w:rFonts w:ascii="Microsoft YaHei UI" w:hAnsi="Microsoft YaHei UI" w:eastAsia="Microsoft YaHei UI" w:cstheme="minorBidi"/>
      <w:kern w:val="0"/>
      <w:sz w:val="22"/>
      <w:szCs w:val="22"/>
    </w:rPr>
  </w:style>
  <w:style w:type="paragraph" w:styleId="74">
    <w:name w:val="toc 2"/>
    <w:basedOn w:val="1"/>
    <w:next w:val="1"/>
    <w:semiHidden/>
    <w:unhideWhenUsed/>
    <w:qFormat/>
    <w:uiPriority w:val="39"/>
    <w:pPr>
      <w:widowControl/>
      <w:spacing w:after="100"/>
      <w:ind w:left="220"/>
      <w:jc w:val="left"/>
    </w:pPr>
    <w:rPr>
      <w:rFonts w:ascii="Microsoft YaHei UI" w:hAnsi="Microsoft YaHei UI" w:eastAsia="Microsoft YaHei UI" w:cstheme="minorBidi"/>
      <w:kern w:val="0"/>
      <w:sz w:val="22"/>
      <w:szCs w:val="22"/>
    </w:rPr>
  </w:style>
  <w:style w:type="paragraph" w:styleId="75">
    <w:name w:val="toc 9"/>
    <w:basedOn w:val="1"/>
    <w:next w:val="1"/>
    <w:semiHidden/>
    <w:unhideWhenUsed/>
    <w:qFormat/>
    <w:uiPriority w:val="39"/>
    <w:pPr>
      <w:widowControl/>
      <w:spacing w:after="120"/>
      <w:ind w:left="1757"/>
      <w:jc w:val="left"/>
    </w:pPr>
    <w:rPr>
      <w:rFonts w:ascii="Microsoft YaHei UI" w:hAnsi="Microsoft YaHei UI" w:eastAsia="Microsoft YaHei UI" w:cstheme="minorBidi"/>
      <w:kern w:val="0"/>
      <w:sz w:val="22"/>
      <w:szCs w:val="22"/>
    </w:rPr>
  </w:style>
  <w:style w:type="paragraph" w:styleId="76">
    <w:name w:val="Body Text 2"/>
    <w:basedOn w:val="1"/>
    <w:link w:val="300"/>
    <w:semiHidden/>
    <w:unhideWhenUsed/>
    <w:qFormat/>
    <w:uiPriority w:val="99"/>
    <w:pPr>
      <w:widowControl/>
      <w:spacing w:after="120" w:line="480" w:lineRule="auto"/>
      <w:jc w:val="left"/>
    </w:pPr>
    <w:rPr>
      <w:rFonts w:ascii="Microsoft YaHei UI" w:hAnsi="Microsoft YaHei UI" w:eastAsia="Microsoft YaHei UI" w:cstheme="minorBidi"/>
      <w:kern w:val="0"/>
      <w:sz w:val="22"/>
      <w:szCs w:val="22"/>
    </w:rPr>
  </w:style>
  <w:style w:type="paragraph" w:styleId="77">
    <w:name w:val="List 4"/>
    <w:basedOn w:val="1"/>
    <w:semiHidden/>
    <w:unhideWhenUsed/>
    <w:qFormat/>
    <w:uiPriority w:val="99"/>
    <w:pPr>
      <w:widowControl/>
      <w:ind w:left="1440" w:hanging="360"/>
      <w:contextualSpacing/>
      <w:jc w:val="left"/>
    </w:pPr>
    <w:rPr>
      <w:rFonts w:ascii="Microsoft YaHei UI" w:hAnsi="Microsoft YaHei UI" w:eastAsia="Microsoft YaHei UI" w:cstheme="minorBidi"/>
      <w:kern w:val="0"/>
      <w:sz w:val="22"/>
      <w:szCs w:val="22"/>
    </w:rPr>
  </w:style>
  <w:style w:type="paragraph" w:styleId="78">
    <w:name w:val="List Continue 2"/>
    <w:basedOn w:val="1"/>
    <w:semiHidden/>
    <w:unhideWhenUsed/>
    <w:qFormat/>
    <w:uiPriority w:val="99"/>
    <w:pPr>
      <w:widowControl/>
      <w:spacing w:after="120"/>
      <w:ind w:left="720"/>
      <w:contextualSpacing/>
      <w:jc w:val="left"/>
    </w:pPr>
    <w:rPr>
      <w:rFonts w:ascii="Microsoft YaHei UI" w:hAnsi="Microsoft YaHei UI" w:eastAsia="Microsoft YaHei UI" w:cstheme="minorBidi"/>
      <w:kern w:val="0"/>
      <w:sz w:val="22"/>
      <w:szCs w:val="22"/>
    </w:rPr>
  </w:style>
  <w:style w:type="paragraph" w:styleId="79">
    <w:name w:val="Message Header"/>
    <w:basedOn w:val="1"/>
    <w:link w:val="288"/>
    <w:semiHidden/>
    <w:unhideWhenUsed/>
    <w:qFormat/>
    <w:uiPriority w:val="99"/>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Microsoft YaHei UI" w:hAnsi="Microsoft YaHei UI" w:eastAsia="Microsoft YaHei UI" w:cstheme="majorBidi"/>
      <w:kern w:val="0"/>
      <w:sz w:val="24"/>
    </w:rPr>
  </w:style>
  <w:style w:type="paragraph" w:styleId="80">
    <w:name w:val="HTML Preformatted"/>
    <w:basedOn w:val="1"/>
    <w:link w:val="277"/>
    <w:semiHidden/>
    <w:unhideWhenUsed/>
    <w:qFormat/>
    <w:uiPriority w:val="99"/>
    <w:pPr>
      <w:widowControl/>
      <w:jc w:val="left"/>
    </w:pPr>
    <w:rPr>
      <w:rFonts w:ascii="Microsoft YaHei UI" w:hAnsi="Microsoft YaHei UI" w:eastAsia="Microsoft YaHei UI" w:cstheme="minorBidi"/>
      <w:kern w:val="0"/>
      <w:sz w:val="22"/>
      <w:szCs w:val="20"/>
    </w:rPr>
  </w:style>
  <w:style w:type="paragraph" w:styleId="81">
    <w:name w:val="Normal (Web)"/>
    <w:basedOn w:val="1"/>
    <w:unhideWhenUsed/>
    <w:qFormat/>
    <w:uiPriority w:val="0"/>
    <w:pPr>
      <w:widowControl/>
      <w:jc w:val="left"/>
    </w:pPr>
    <w:rPr>
      <w:rFonts w:ascii="Microsoft YaHei UI" w:hAnsi="Microsoft YaHei UI" w:eastAsia="Microsoft YaHei UI"/>
      <w:kern w:val="0"/>
      <w:sz w:val="24"/>
    </w:rPr>
  </w:style>
  <w:style w:type="paragraph" w:styleId="82">
    <w:name w:val="List Continue 3"/>
    <w:basedOn w:val="1"/>
    <w:semiHidden/>
    <w:unhideWhenUsed/>
    <w:qFormat/>
    <w:uiPriority w:val="99"/>
    <w:pPr>
      <w:widowControl/>
      <w:spacing w:after="120"/>
      <w:ind w:left="1080"/>
      <w:contextualSpacing/>
      <w:jc w:val="left"/>
    </w:pPr>
    <w:rPr>
      <w:rFonts w:ascii="Microsoft YaHei UI" w:hAnsi="Microsoft YaHei UI" w:eastAsia="Microsoft YaHei UI" w:cstheme="minorBidi"/>
      <w:kern w:val="0"/>
      <w:sz w:val="22"/>
      <w:szCs w:val="22"/>
    </w:rPr>
  </w:style>
  <w:style w:type="paragraph" w:styleId="83">
    <w:name w:val="index 2"/>
    <w:basedOn w:val="1"/>
    <w:next w:val="1"/>
    <w:semiHidden/>
    <w:unhideWhenUsed/>
    <w:qFormat/>
    <w:uiPriority w:val="99"/>
    <w:pPr>
      <w:widowControl/>
      <w:ind w:left="440" w:hanging="220"/>
      <w:jc w:val="left"/>
    </w:pPr>
    <w:rPr>
      <w:rFonts w:ascii="Microsoft YaHei UI" w:hAnsi="Microsoft YaHei UI" w:eastAsia="Microsoft YaHei UI" w:cstheme="minorBidi"/>
      <w:kern w:val="0"/>
      <w:sz w:val="22"/>
      <w:szCs w:val="22"/>
    </w:rPr>
  </w:style>
  <w:style w:type="paragraph" w:styleId="84">
    <w:name w:val="Title"/>
    <w:basedOn w:val="1"/>
    <w:next w:val="1"/>
    <w:link w:val="258"/>
    <w:qFormat/>
    <w:uiPriority w:val="10"/>
    <w:pPr>
      <w:widowControl/>
      <w:contextualSpacing/>
      <w:jc w:val="left"/>
    </w:pPr>
    <w:rPr>
      <w:rFonts w:ascii="Microsoft YaHei UI" w:hAnsi="Microsoft YaHei UI" w:eastAsia="Microsoft YaHei UI" w:cstheme="majorBidi"/>
      <w:spacing w:val="-10"/>
      <w:kern w:val="28"/>
      <w:sz w:val="56"/>
      <w:szCs w:val="56"/>
    </w:rPr>
  </w:style>
  <w:style w:type="paragraph" w:styleId="85">
    <w:name w:val="annotation subject"/>
    <w:basedOn w:val="28"/>
    <w:next w:val="28"/>
    <w:link w:val="273"/>
    <w:semiHidden/>
    <w:unhideWhenUsed/>
    <w:qFormat/>
    <w:uiPriority w:val="99"/>
    <w:rPr>
      <w:b/>
      <w:bCs/>
    </w:rPr>
  </w:style>
  <w:style w:type="paragraph" w:styleId="86">
    <w:name w:val="Body Text First Indent"/>
    <w:basedOn w:val="34"/>
    <w:link w:val="303"/>
    <w:semiHidden/>
    <w:unhideWhenUsed/>
    <w:qFormat/>
    <w:uiPriority w:val="99"/>
    <w:pPr>
      <w:spacing w:after="0"/>
      <w:ind w:firstLine="360"/>
    </w:pPr>
  </w:style>
  <w:style w:type="paragraph" w:styleId="87">
    <w:name w:val="Body Text First Indent 2"/>
    <w:basedOn w:val="35"/>
    <w:link w:val="304"/>
    <w:semiHidden/>
    <w:unhideWhenUsed/>
    <w:qFormat/>
    <w:uiPriority w:val="99"/>
    <w:pPr>
      <w:spacing w:after="0"/>
      <w:ind w:firstLine="360"/>
    </w:pPr>
  </w:style>
  <w:style w:type="table" w:styleId="89">
    <w:name w:val="Table Grid"/>
    <w:basedOn w:val="8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qFormat/>
    <w:uiPriority w:val="99"/>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qFormat/>
    <w:uiPriority w:val="99"/>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2">
    <w:name w:val="Medium Shading 2 Accent 1"/>
    <w:basedOn w:val="88"/>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rFonts w:ascii="Microsoft YaHei UI" w:hAnsi="Microsoft YaHei UI" w:eastAsia="Microsoft YaHei UI"/>
      <w:b/>
      <w:bCs/>
    </w:rPr>
  </w:style>
  <w:style w:type="character" w:styleId="233">
    <w:name w:val="endnote reference"/>
    <w:basedOn w:val="231"/>
    <w:semiHidden/>
    <w:unhideWhenUsed/>
    <w:qFormat/>
    <w:uiPriority w:val="99"/>
    <w:rPr>
      <w:rFonts w:ascii="Microsoft YaHei UI" w:hAnsi="Microsoft YaHei UI" w:eastAsia="Microsoft YaHei UI"/>
      <w:vertAlign w:val="superscript"/>
    </w:rPr>
  </w:style>
  <w:style w:type="character" w:styleId="234">
    <w:name w:val="page number"/>
    <w:basedOn w:val="231"/>
    <w:semiHidden/>
    <w:unhideWhenUsed/>
    <w:qFormat/>
    <w:uiPriority w:val="99"/>
    <w:rPr>
      <w:rFonts w:ascii="Microsoft YaHei UI" w:hAnsi="Microsoft YaHei UI" w:eastAsia="Microsoft YaHei UI"/>
    </w:rPr>
  </w:style>
  <w:style w:type="character" w:styleId="235">
    <w:name w:val="FollowedHyperlink"/>
    <w:basedOn w:val="231"/>
    <w:unhideWhenUsed/>
    <w:qFormat/>
    <w:uiPriority w:val="99"/>
    <w:rPr>
      <w:rFonts w:ascii="Microsoft YaHei UI" w:hAnsi="Microsoft YaHei UI" w:eastAsia="Microsoft YaHei UI"/>
      <w:color w:val="954F72" w:themeColor="followedHyperlink"/>
      <w:u w:val="single"/>
      <w14:textFill>
        <w14:solidFill>
          <w14:schemeClr w14:val="folHlink"/>
        </w14:solidFill>
      </w14:textFill>
    </w:rPr>
  </w:style>
  <w:style w:type="character" w:styleId="236">
    <w:name w:val="Emphasis"/>
    <w:basedOn w:val="231"/>
    <w:qFormat/>
    <w:uiPriority w:val="20"/>
    <w:rPr>
      <w:rFonts w:ascii="Microsoft YaHei UI" w:hAnsi="Microsoft YaHei UI" w:eastAsia="Microsoft YaHei UI"/>
      <w:i/>
      <w:iCs/>
    </w:rPr>
  </w:style>
  <w:style w:type="character" w:styleId="237">
    <w:name w:val="line number"/>
    <w:basedOn w:val="231"/>
    <w:semiHidden/>
    <w:unhideWhenUsed/>
    <w:qFormat/>
    <w:uiPriority w:val="99"/>
    <w:rPr>
      <w:rFonts w:ascii="Microsoft YaHei UI" w:hAnsi="Microsoft YaHei UI" w:eastAsia="Microsoft YaHei UI"/>
    </w:rPr>
  </w:style>
  <w:style w:type="character" w:styleId="238">
    <w:name w:val="HTML Definition"/>
    <w:basedOn w:val="231"/>
    <w:semiHidden/>
    <w:unhideWhenUsed/>
    <w:qFormat/>
    <w:uiPriority w:val="99"/>
    <w:rPr>
      <w:rFonts w:ascii="Microsoft YaHei UI" w:hAnsi="Microsoft YaHei UI" w:eastAsia="Microsoft YaHei UI"/>
      <w:i/>
      <w:iCs/>
    </w:rPr>
  </w:style>
  <w:style w:type="character" w:styleId="239">
    <w:name w:val="HTML Typewriter"/>
    <w:basedOn w:val="231"/>
    <w:semiHidden/>
    <w:unhideWhenUsed/>
    <w:qFormat/>
    <w:uiPriority w:val="99"/>
    <w:rPr>
      <w:rFonts w:ascii="Microsoft YaHei UI" w:hAnsi="Microsoft YaHei UI" w:eastAsia="Microsoft YaHei UI"/>
      <w:sz w:val="22"/>
      <w:szCs w:val="20"/>
    </w:rPr>
  </w:style>
  <w:style w:type="character" w:styleId="240">
    <w:name w:val="HTML Acronym"/>
    <w:basedOn w:val="231"/>
    <w:semiHidden/>
    <w:unhideWhenUsed/>
    <w:qFormat/>
    <w:uiPriority w:val="99"/>
    <w:rPr>
      <w:rFonts w:ascii="Microsoft YaHei UI" w:hAnsi="Microsoft YaHei UI" w:eastAsia="Microsoft YaHei UI"/>
    </w:rPr>
  </w:style>
  <w:style w:type="character" w:styleId="241">
    <w:name w:val="HTML Variable"/>
    <w:basedOn w:val="231"/>
    <w:semiHidden/>
    <w:unhideWhenUsed/>
    <w:qFormat/>
    <w:uiPriority w:val="99"/>
    <w:rPr>
      <w:rFonts w:ascii="Microsoft YaHei UI" w:hAnsi="Microsoft YaHei UI" w:eastAsia="Microsoft YaHei UI"/>
      <w:i/>
      <w:iCs/>
    </w:rPr>
  </w:style>
  <w:style w:type="character" w:styleId="242">
    <w:name w:val="Hyperlink"/>
    <w:basedOn w:val="231"/>
    <w:unhideWhenUsed/>
    <w:qFormat/>
    <w:uiPriority w:val="99"/>
    <w:rPr>
      <w:rFonts w:ascii="Microsoft YaHei UI" w:hAnsi="Microsoft YaHei UI" w:eastAsia="Microsoft YaHei UI"/>
      <w:color w:val="1F4E79" w:themeColor="accent1" w:themeShade="80"/>
      <w:u w:val="single"/>
    </w:rPr>
  </w:style>
  <w:style w:type="character" w:styleId="243">
    <w:name w:val="HTML Code"/>
    <w:basedOn w:val="231"/>
    <w:semiHidden/>
    <w:unhideWhenUsed/>
    <w:qFormat/>
    <w:uiPriority w:val="99"/>
    <w:rPr>
      <w:rFonts w:ascii="Microsoft YaHei UI" w:hAnsi="Microsoft YaHei UI" w:eastAsia="Microsoft YaHei UI"/>
      <w:sz w:val="22"/>
      <w:szCs w:val="20"/>
    </w:rPr>
  </w:style>
  <w:style w:type="character" w:styleId="244">
    <w:name w:val="annotation reference"/>
    <w:basedOn w:val="231"/>
    <w:semiHidden/>
    <w:unhideWhenUsed/>
    <w:qFormat/>
    <w:uiPriority w:val="99"/>
    <w:rPr>
      <w:rFonts w:ascii="Microsoft YaHei UI" w:hAnsi="Microsoft YaHei UI" w:eastAsia="Microsoft YaHei UI"/>
      <w:sz w:val="22"/>
      <w:szCs w:val="16"/>
    </w:rPr>
  </w:style>
  <w:style w:type="character" w:styleId="245">
    <w:name w:val="HTML Cite"/>
    <w:basedOn w:val="231"/>
    <w:semiHidden/>
    <w:unhideWhenUsed/>
    <w:qFormat/>
    <w:uiPriority w:val="99"/>
    <w:rPr>
      <w:rFonts w:ascii="Microsoft YaHei UI" w:hAnsi="Microsoft YaHei UI" w:eastAsia="Microsoft YaHei UI"/>
      <w:i/>
      <w:iCs/>
    </w:rPr>
  </w:style>
  <w:style w:type="character" w:styleId="246">
    <w:name w:val="footnote reference"/>
    <w:basedOn w:val="231"/>
    <w:semiHidden/>
    <w:unhideWhenUsed/>
    <w:qFormat/>
    <w:uiPriority w:val="99"/>
    <w:rPr>
      <w:rFonts w:ascii="Microsoft YaHei UI" w:hAnsi="Microsoft YaHei UI" w:eastAsia="Microsoft YaHei UI"/>
      <w:vertAlign w:val="superscript"/>
    </w:rPr>
  </w:style>
  <w:style w:type="character" w:styleId="247">
    <w:name w:val="HTML Keyboard"/>
    <w:basedOn w:val="231"/>
    <w:semiHidden/>
    <w:unhideWhenUsed/>
    <w:qFormat/>
    <w:uiPriority w:val="99"/>
    <w:rPr>
      <w:rFonts w:ascii="Microsoft YaHei UI" w:hAnsi="Microsoft YaHei UI" w:eastAsia="Microsoft YaHei UI"/>
      <w:sz w:val="22"/>
      <w:szCs w:val="20"/>
    </w:rPr>
  </w:style>
  <w:style w:type="character" w:styleId="248">
    <w:name w:val="HTML Sample"/>
    <w:basedOn w:val="231"/>
    <w:semiHidden/>
    <w:unhideWhenUsed/>
    <w:qFormat/>
    <w:uiPriority w:val="99"/>
    <w:rPr>
      <w:rFonts w:ascii="Microsoft YaHei UI" w:hAnsi="Microsoft YaHei UI" w:eastAsia="Microsoft YaHei UI"/>
      <w:sz w:val="24"/>
      <w:szCs w:val="24"/>
    </w:rPr>
  </w:style>
  <w:style w:type="character" w:customStyle="1" w:styleId="249">
    <w:name w:val="标题 1 字符"/>
    <w:basedOn w:val="231"/>
    <w:link w:val="3"/>
    <w:qFormat/>
    <w:uiPriority w:val="9"/>
    <w:rPr>
      <w:rFonts w:ascii="Microsoft YaHei UI" w:hAnsi="Microsoft YaHei UI" w:eastAsia="Microsoft YaHei UI" w:cstheme="majorBidi"/>
      <w:color w:val="1F4E79" w:themeColor="accent1" w:themeShade="80"/>
      <w:sz w:val="32"/>
      <w:szCs w:val="32"/>
    </w:rPr>
  </w:style>
  <w:style w:type="character" w:customStyle="1" w:styleId="250">
    <w:name w:val="标题 2 字符"/>
    <w:basedOn w:val="231"/>
    <w:link w:val="4"/>
    <w:qFormat/>
    <w:uiPriority w:val="9"/>
    <w:rPr>
      <w:rFonts w:ascii="Microsoft YaHei UI" w:hAnsi="Microsoft YaHei UI" w:eastAsia="Microsoft YaHei UI" w:cstheme="majorBidi"/>
      <w:color w:val="1F4E79" w:themeColor="accent1" w:themeShade="80"/>
      <w:sz w:val="26"/>
      <w:szCs w:val="26"/>
    </w:rPr>
  </w:style>
  <w:style w:type="character" w:customStyle="1" w:styleId="251">
    <w:name w:val="标题 3 字符"/>
    <w:basedOn w:val="231"/>
    <w:link w:val="5"/>
    <w:qFormat/>
    <w:uiPriority w:val="9"/>
    <w:rPr>
      <w:rFonts w:ascii="Microsoft YaHei UI" w:hAnsi="Microsoft YaHei UI" w:eastAsia="Microsoft YaHei UI" w:cstheme="majorBidi"/>
      <w:color w:val="1F4E79" w:themeColor="accent1" w:themeShade="80"/>
      <w:sz w:val="24"/>
      <w:szCs w:val="24"/>
    </w:rPr>
  </w:style>
  <w:style w:type="character" w:customStyle="1" w:styleId="252">
    <w:name w:val="标题 4 字符"/>
    <w:basedOn w:val="231"/>
    <w:link w:val="6"/>
    <w:qFormat/>
    <w:uiPriority w:val="9"/>
    <w:rPr>
      <w:rFonts w:ascii="Microsoft YaHei UI" w:hAnsi="Microsoft YaHei UI" w:eastAsia="Microsoft YaHei UI" w:cstheme="majorBidi"/>
      <w:i/>
      <w:iCs/>
      <w:color w:val="1F4E79" w:themeColor="accent1" w:themeShade="80"/>
    </w:rPr>
  </w:style>
  <w:style w:type="character" w:customStyle="1" w:styleId="253">
    <w:name w:val="标题 5 字符"/>
    <w:basedOn w:val="231"/>
    <w:link w:val="7"/>
    <w:qFormat/>
    <w:uiPriority w:val="9"/>
    <w:rPr>
      <w:rFonts w:ascii="Microsoft YaHei UI" w:hAnsi="Microsoft YaHei UI" w:eastAsia="Microsoft YaHei UI" w:cstheme="majorBidi"/>
      <w:color w:val="1F4E79" w:themeColor="accent1" w:themeShade="80"/>
    </w:rPr>
  </w:style>
  <w:style w:type="character" w:customStyle="1" w:styleId="254">
    <w:name w:val="标题 6 字符"/>
    <w:basedOn w:val="231"/>
    <w:link w:val="8"/>
    <w:qFormat/>
    <w:uiPriority w:val="9"/>
    <w:rPr>
      <w:rFonts w:ascii="Microsoft YaHei UI" w:hAnsi="Microsoft YaHei UI" w:eastAsia="Microsoft YaHei UI" w:cstheme="majorBidi"/>
      <w:color w:val="1F4E79" w:themeColor="accent1" w:themeShade="80"/>
    </w:rPr>
  </w:style>
  <w:style w:type="character" w:customStyle="1" w:styleId="255">
    <w:name w:val="标题 7 字符"/>
    <w:basedOn w:val="231"/>
    <w:link w:val="9"/>
    <w:qFormat/>
    <w:uiPriority w:val="9"/>
    <w:rPr>
      <w:rFonts w:ascii="Microsoft YaHei UI" w:hAnsi="Microsoft YaHei UI" w:eastAsia="Microsoft YaHei UI" w:cstheme="majorBidi"/>
      <w:i/>
      <w:iCs/>
      <w:color w:val="1F4E79" w:themeColor="accent1" w:themeShade="80"/>
    </w:rPr>
  </w:style>
  <w:style w:type="character" w:customStyle="1" w:styleId="256">
    <w:name w:val="标题 8 字符"/>
    <w:basedOn w:val="231"/>
    <w:link w:val="10"/>
    <w:qFormat/>
    <w:uiPriority w:val="9"/>
    <w:rPr>
      <w:rFonts w:ascii="Microsoft YaHei UI" w:hAnsi="Microsoft YaHei UI" w:eastAsia="Microsoft YaHei UI" w:cstheme="majorBidi"/>
      <w:color w:val="262626" w:themeColor="text1" w:themeTint="D9"/>
      <w:szCs w:val="21"/>
      <w14:textFill>
        <w14:solidFill>
          <w14:schemeClr w14:val="tx1">
            <w14:lumMod w14:val="85000"/>
            <w14:lumOff w14:val="15000"/>
          </w14:schemeClr>
        </w14:solidFill>
      </w14:textFill>
    </w:rPr>
  </w:style>
  <w:style w:type="character" w:customStyle="1" w:styleId="257">
    <w:name w:val="标题 9 字符"/>
    <w:basedOn w:val="231"/>
    <w:link w:val="11"/>
    <w:qFormat/>
    <w:uiPriority w:val="9"/>
    <w:rPr>
      <w:rFonts w:ascii="Microsoft YaHei UI" w:hAnsi="Microsoft YaHei UI" w:eastAsia="Microsoft YaHei UI" w:cstheme="majorBidi"/>
      <w:i/>
      <w:iCs/>
      <w:color w:val="262626" w:themeColor="text1" w:themeTint="D9"/>
      <w:szCs w:val="21"/>
      <w14:textFill>
        <w14:solidFill>
          <w14:schemeClr w14:val="tx1">
            <w14:lumMod w14:val="85000"/>
            <w14:lumOff w14:val="15000"/>
          </w14:schemeClr>
        </w14:solidFill>
      </w14:textFill>
    </w:rPr>
  </w:style>
  <w:style w:type="character" w:customStyle="1" w:styleId="258">
    <w:name w:val="标题 字符"/>
    <w:basedOn w:val="231"/>
    <w:link w:val="84"/>
    <w:qFormat/>
    <w:uiPriority w:val="10"/>
    <w:rPr>
      <w:rFonts w:ascii="Microsoft YaHei UI" w:hAnsi="Microsoft YaHei UI" w:eastAsia="Microsoft YaHei UI" w:cstheme="majorBidi"/>
      <w:spacing w:val="-10"/>
      <w:kern w:val="28"/>
      <w:sz w:val="56"/>
      <w:szCs w:val="56"/>
    </w:rPr>
  </w:style>
  <w:style w:type="character" w:customStyle="1" w:styleId="259">
    <w:name w:val="副标题 字符"/>
    <w:basedOn w:val="231"/>
    <w:link w:val="64"/>
    <w:qFormat/>
    <w:uiPriority w:val="11"/>
    <w:rPr>
      <w:rFonts w:ascii="Microsoft YaHei UI" w:hAnsi="Microsoft YaHei UI" w:eastAsia="Microsoft YaHei UI"/>
      <w:color w:val="595959" w:themeColor="text1" w:themeTint="A6"/>
      <w:spacing w:val="15"/>
      <w14:textFill>
        <w14:solidFill>
          <w14:schemeClr w14:val="tx1">
            <w14:lumMod w14:val="65000"/>
            <w14:lumOff w14:val="35000"/>
          </w14:schemeClr>
        </w14:solidFill>
      </w14:textFill>
    </w:rPr>
  </w:style>
  <w:style w:type="character" w:customStyle="1" w:styleId="260">
    <w:name w:val="不明显强调1"/>
    <w:basedOn w:val="231"/>
    <w:qFormat/>
    <w:uiPriority w:val="19"/>
    <w:rPr>
      <w:rFonts w:ascii="Microsoft YaHei UI" w:hAnsi="Microsoft YaHei UI" w:eastAsia="Microsoft YaHei UI"/>
      <w:i/>
      <w:iCs/>
      <w:color w:val="404040" w:themeColor="text1" w:themeTint="BF"/>
      <w14:textFill>
        <w14:solidFill>
          <w14:schemeClr w14:val="tx1">
            <w14:lumMod w14:val="75000"/>
            <w14:lumOff w14:val="25000"/>
          </w14:schemeClr>
        </w14:solidFill>
      </w14:textFill>
    </w:rPr>
  </w:style>
  <w:style w:type="character" w:customStyle="1" w:styleId="261">
    <w:name w:val="明显强调1"/>
    <w:basedOn w:val="231"/>
    <w:qFormat/>
    <w:uiPriority w:val="21"/>
    <w:rPr>
      <w:rFonts w:ascii="Microsoft YaHei UI" w:hAnsi="Microsoft YaHei UI" w:eastAsia="Microsoft YaHei UI"/>
      <w:i/>
      <w:iCs/>
      <w:color w:val="1F4E79" w:themeColor="accent1" w:themeShade="80"/>
    </w:rPr>
  </w:style>
  <w:style w:type="paragraph" w:styleId="262">
    <w:name w:val="Quote"/>
    <w:basedOn w:val="1"/>
    <w:next w:val="1"/>
    <w:link w:val="263"/>
    <w:qFormat/>
    <w:uiPriority w:val="29"/>
    <w:pPr>
      <w:widowControl/>
      <w:spacing w:before="200"/>
      <w:ind w:left="864" w:right="864"/>
      <w:jc w:val="center"/>
    </w:pPr>
    <w:rPr>
      <w:rFonts w:ascii="Microsoft YaHei UI" w:hAnsi="Microsoft YaHei UI" w:eastAsia="Microsoft YaHei UI" w:cstheme="minorBidi"/>
      <w:i/>
      <w:iCs/>
      <w:color w:val="404040" w:themeColor="text1" w:themeTint="BF"/>
      <w:kern w:val="0"/>
      <w:sz w:val="22"/>
      <w:szCs w:val="22"/>
      <w14:textFill>
        <w14:solidFill>
          <w14:schemeClr w14:val="tx1">
            <w14:lumMod w14:val="75000"/>
            <w14:lumOff w14:val="25000"/>
          </w14:schemeClr>
        </w14:solidFill>
      </w14:textFill>
    </w:rPr>
  </w:style>
  <w:style w:type="character" w:customStyle="1" w:styleId="263">
    <w:name w:val="引用 字符"/>
    <w:basedOn w:val="231"/>
    <w:link w:val="262"/>
    <w:qFormat/>
    <w:uiPriority w:val="29"/>
    <w:rPr>
      <w:rFonts w:ascii="Microsoft YaHei UI" w:hAnsi="Microsoft YaHei UI" w:eastAsia="Microsoft YaHei UI"/>
      <w:i/>
      <w:iCs/>
      <w:color w:val="404040" w:themeColor="text1" w:themeTint="BF"/>
      <w14:textFill>
        <w14:solidFill>
          <w14:schemeClr w14:val="tx1">
            <w14:lumMod w14:val="75000"/>
            <w14:lumOff w14:val="25000"/>
          </w14:schemeClr>
        </w14:solidFill>
      </w14:textFill>
    </w:rPr>
  </w:style>
  <w:style w:type="paragraph" w:styleId="264">
    <w:name w:val="Intense Quote"/>
    <w:basedOn w:val="1"/>
    <w:next w:val="1"/>
    <w:link w:val="265"/>
    <w:qFormat/>
    <w:uiPriority w:val="30"/>
    <w:pPr>
      <w:widowControl/>
      <w:pBdr>
        <w:top w:val="single" w:color="1F4E79" w:themeColor="accent1" w:themeShade="80" w:sz="4" w:space="10"/>
        <w:bottom w:val="single" w:color="1F4E79" w:themeColor="accent1" w:themeShade="80" w:sz="4" w:space="10"/>
      </w:pBdr>
      <w:spacing w:before="360" w:after="360"/>
      <w:ind w:left="864" w:right="864"/>
      <w:jc w:val="center"/>
    </w:pPr>
    <w:rPr>
      <w:rFonts w:ascii="Microsoft YaHei UI" w:hAnsi="Microsoft YaHei UI" w:eastAsia="Microsoft YaHei UI" w:cstheme="minorBidi"/>
      <w:i/>
      <w:iCs/>
      <w:color w:val="1F4E79" w:themeColor="accent1" w:themeShade="80"/>
      <w:kern w:val="0"/>
      <w:sz w:val="22"/>
      <w:szCs w:val="22"/>
    </w:rPr>
  </w:style>
  <w:style w:type="character" w:customStyle="1" w:styleId="265">
    <w:name w:val="明显引用 字符"/>
    <w:basedOn w:val="231"/>
    <w:link w:val="264"/>
    <w:qFormat/>
    <w:uiPriority w:val="30"/>
    <w:rPr>
      <w:rFonts w:ascii="Microsoft YaHei UI" w:hAnsi="Microsoft YaHei UI" w:eastAsia="Microsoft YaHei UI"/>
      <w:i/>
      <w:iCs/>
      <w:color w:val="1F4E79" w:themeColor="accent1" w:themeShade="80"/>
    </w:rPr>
  </w:style>
  <w:style w:type="character" w:customStyle="1" w:styleId="266">
    <w:name w:val="不明显参考1"/>
    <w:basedOn w:val="231"/>
    <w:qFormat/>
    <w:uiPriority w:val="31"/>
    <w:rPr>
      <w:rFonts w:ascii="Microsoft YaHei UI" w:hAnsi="Microsoft YaHei UI" w:eastAsia="Microsoft YaHei UI"/>
      <w:smallCaps/>
      <w:color w:val="595959" w:themeColor="text1" w:themeTint="A6"/>
      <w14:textFill>
        <w14:solidFill>
          <w14:schemeClr w14:val="tx1">
            <w14:lumMod w14:val="65000"/>
            <w14:lumOff w14:val="35000"/>
          </w14:schemeClr>
        </w14:solidFill>
      </w14:textFill>
    </w:rPr>
  </w:style>
  <w:style w:type="character" w:customStyle="1" w:styleId="267">
    <w:name w:val="明显参考1"/>
    <w:basedOn w:val="231"/>
    <w:qFormat/>
    <w:uiPriority w:val="32"/>
    <w:rPr>
      <w:rFonts w:ascii="Microsoft YaHei UI" w:hAnsi="Microsoft YaHei UI" w:eastAsia="Microsoft YaHei UI"/>
      <w:b/>
      <w:bCs/>
      <w:smallCaps/>
      <w:color w:val="1F4E79" w:themeColor="accent1" w:themeShade="80"/>
      <w:spacing w:val="5"/>
    </w:rPr>
  </w:style>
  <w:style w:type="character" w:customStyle="1" w:styleId="268">
    <w:name w:val="书籍标题1"/>
    <w:basedOn w:val="231"/>
    <w:qFormat/>
    <w:uiPriority w:val="33"/>
    <w:rPr>
      <w:rFonts w:ascii="Microsoft YaHei UI" w:hAnsi="Microsoft YaHei UI" w:eastAsia="Microsoft YaHei UI"/>
      <w:b/>
      <w:bCs/>
      <w:i/>
      <w:iCs/>
      <w:spacing w:val="5"/>
    </w:rPr>
  </w:style>
  <w:style w:type="character" w:customStyle="1" w:styleId="269">
    <w:name w:val="批注框文本 字符"/>
    <w:basedOn w:val="231"/>
    <w:link w:val="54"/>
    <w:semiHidden/>
    <w:qFormat/>
    <w:uiPriority w:val="99"/>
    <w:rPr>
      <w:rFonts w:ascii="Microsoft YaHei UI" w:hAnsi="Microsoft YaHei UI" w:eastAsia="Microsoft YaHei UI" w:cs="Segoe UI"/>
      <w:szCs w:val="18"/>
    </w:rPr>
  </w:style>
  <w:style w:type="character" w:customStyle="1" w:styleId="270">
    <w:name w:val="正文文本 3 字符"/>
    <w:basedOn w:val="231"/>
    <w:link w:val="31"/>
    <w:semiHidden/>
    <w:qFormat/>
    <w:uiPriority w:val="99"/>
    <w:rPr>
      <w:rFonts w:ascii="Microsoft YaHei UI" w:hAnsi="Microsoft YaHei UI" w:eastAsia="Microsoft YaHei UI"/>
      <w:szCs w:val="16"/>
    </w:rPr>
  </w:style>
  <w:style w:type="character" w:customStyle="1" w:styleId="271">
    <w:name w:val="正文文本缩进 3 字符"/>
    <w:basedOn w:val="231"/>
    <w:link w:val="70"/>
    <w:semiHidden/>
    <w:qFormat/>
    <w:uiPriority w:val="99"/>
    <w:rPr>
      <w:rFonts w:ascii="Microsoft YaHei UI" w:hAnsi="Microsoft YaHei UI" w:eastAsia="Microsoft YaHei UI"/>
      <w:szCs w:val="16"/>
    </w:rPr>
  </w:style>
  <w:style w:type="character" w:customStyle="1" w:styleId="272">
    <w:name w:val="批注文字 字符"/>
    <w:basedOn w:val="231"/>
    <w:link w:val="28"/>
    <w:semiHidden/>
    <w:qFormat/>
    <w:uiPriority w:val="99"/>
    <w:rPr>
      <w:rFonts w:ascii="Microsoft YaHei UI" w:hAnsi="Microsoft YaHei UI" w:eastAsia="Microsoft YaHei UI"/>
      <w:szCs w:val="20"/>
    </w:rPr>
  </w:style>
  <w:style w:type="character" w:customStyle="1" w:styleId="273">
    <w:name w:val="批注主题 字符"/>
    <w:basedOn w:val="272"/>
    <w:link w:val="85"/>
    <w:semiHidden/>
    <w:qFormat/>
    <w:uiPriority w:val="99"/>
    <w:rPr>
      <w:rFonts w:ascii="Microsoft YaHei UI" w:hAnsi="Microsoft YaHei UI" w:eastAsia="Microsoft YaHei UI"/>
      <w:b/>
      <w:bCs/>
      <w:szCs w:val="20"/>
    </w:rPr>
  </w:style>
  <w:style w:type="character" w:customStyle="1" w:styleId="274">
    <w:name w:val="文档结构图 字符"/>
    <w:basedOn w:val="231"/>
    <w:link w:val="26"/>
    <w:semiHidden/>
    <w:qFormat/>
    <w:uiPriority w:val="99"/>
    <w:rPr>
      <w:rFonts w:ascii="Microsoft YaHei UI" w:hAnsi="Microsoft YaHei UI" w:eastAsia="Microsoft YaHei UI" w:cs="Segoe UI"/>
      <w:szCs w:val="16"/>
    </w:rPr>
  </w:style>
  <w:style w:type="character" w:customStyle="1" w:styleId="275">
    <w:name w:val="尾注文本 字符"/>
    <w:basedOn w:val="231"/>
    <w:link w:val="52"/>
    <w:semiHidden/>
    <w:qFormat/>
    <w:uiPriority w:val="99"/>
    <w:rPr>
      <w:rFonts w:ascii="Microsoft YaHei UI" w:hAnsi="Microsoft YaHei UI" w:eastAsia="Microsoft YaHei UI"/>
      <w:szCs w:val="20"/>
    </w:rPr>
  </w:style>
  <w:style w:type="character" w:customStyle="1" w:styleId="276">
    <w:name w:val="脚注文本 字符"/>
    <w:basedOn w:val="231"/>
    <w:link w:val="67"/>
    <w:semiHidden/>
    <w:qFormat/>
    <w:uiPriority w:val="99"/>
    <w:rPr>
      <w:rFonts w:ascii="Microsoft YaHei UI" w:hAnsi="Microsoft YaHei UI" w:eastAsia="Microsoft YaHei UI"/>
      <w:szCs w:val="20"/>
    </w:rPr>
  </w:style>
  <w:style w:type="character" w:customStyle="1" w:styleId="277">
    <w:name w:val="HTML 预设格式 字符"/>
    <w:basedOn w:val="231"/>
    <w:link w:val="80"/>
    <w:semiHidden/>
    <w:qFormat/>
    <w:uiPriority w:val="99"/>
    <w:rPr>
      <w:rFonts w:ascii="Microsoft YaHei UI" w:hAnsi="Microsoft YaHei UI" w:eastAsia="Microsoft YaHei UI"/>
      <w:szCs w:val="20"/>
    </w:rPr>
  </w:style>
  <w:style w:type="character" w:customStyle="1" w:styleId="278">
    <w:name w:val="宏文本 字符"/>
    <w:basedOn w:val="231"/>
    <w:link w:val="2"/>
    <w:semiHidden/>
    <w:qFormat/>
    <w:uiPriority w:val="99"/>
    <w:rPr>
      <w:rFonts w:ascii="Microsoft YaHei UI" w:hAnsi="Microsoft YaHei UI" w:eastAsia="Microsoft YaHei UI"/>
      <w:szCs w:val="20"/>
    </w:rPr>
  </w:style>
  <w:style w:type="character" w:customStyle="1" w:styleId="279">
    <w:name w:val="纯文本 字符"/>
    <w:basedOn w:val="231"/>
    <w:link w:val="45"/>
    <w:semiHidden/>
    <w:qFormat/>
    <w:uiPriority w:val="99"/>
    <w:rPr>
      <w:rFonts w:ascii="Microsoft YaHei UI" w:hAnsi="Microsoft YaHei UI" w:eastAsia="Microsoft YaHei UI"/>
      <w:szCs w:val="21"/>
    </w:rPr>
  </w:style>
  <w:style w:type="character" w:styleId="280">
    <w:name w:val="Placeholder Text"/>
    <w:basedOn w:val="231"/>
    <w:semiHidden/>
    <w:qFormat/>
    <w:uiPriority w:val="99"/>
    <w:rPr>
      <w:rFonts w:ascii="Microsoft YaHei UI" w:hAnsi="Microsoft YaHei UI" w:eastAsia="Microsoft YaHei UI"/>
      <w:color w:val="3B3838" w:themeColor="background2" w:themeShade="40"/>
    </w:rPr>
  </w:style>
  <w:style w:type="character" w:customStyle="1" w:styleId="281">
    <w:name w:val="页眉 字符"/>
    <w:basedOn w:val="231"/>
    <w:link w:val="57"/>
    <w:qFormat/>
    <w:uiPriority w:val="99"/>
    <w:rPr>
      <w:rFonts w:ascii="Microsoft YaHei UI" w:hAnsi="Microsoft YaHei UI" w:eastAsia="Microsoft YaHei UI"/>
    </w:rPr>
  </w:style>
  <w:style w:type="character" w:customStyle="1" w:styleId="282">
    <w:name w:val="页脚 字符"/>
    <w:basedOn w:val="231"/>
    <w:link w:val="55"/>
    <w:qFormat/>
    <w:uiPriority w:val="99"/>
    <w:rPr>
      <w:rFonts w:ascii="Microsoft YaHei UI" w:hAnsi="Microsoft YaHei UI" w:eastAsia="Microsoft YaHei UI"/>
    </w:rPr>
  </w:style>
  <w:style w:type="character" w:customStyle="1" w:styleId="283">
    <w:name w:val="@他1"/>
    <w:basedOn w:val="231"/>
    <w:semiHidden/>
    <w:unhideWhenUsed/>
    <w:qFormat/>
    <w:uiPriority w:val="99"/>
    <w:rPr>
      <w:rFonts w:ascii="Microsoft YaHei UI" w:hAnsi="Microsoft YaHei UI" w:eastAsia="Microsoft YaHei UI"/>
      <w:color w:val="2B579A"/>
      <w:shd w:val="clear" w:color="auto" w:fill="E1DFDD"/>
    </w:rPr>
  </w:style>
  <w:style w:type="character" w:customStyle="1" w:styleId="284">
    <w:name w:val="HTML 地址 字符"/>
    <w:basedOn w:val="231"/>
    <w:link w:val="41"/>
    <w:semiHidden/>
    <w:qFormat/>
    <w:uiPriority w:val="99"/>
    <w:rPr>
      <w:rFonts w:ascii="Microsoft YaHei UI" w:hAnsi="Microsoft YaHei UI" w:eastAsia="Microsoft YaHei UI"/>
      <w:i/>
      <w:iCs/>
    </w:rPr>
  </w:style>
  <w:style w:type="paragraph" w:customStyle="1" w:styleId="285">
    <w:name w:val="TOC 标题1"/>
    <w:basedOn w:val="3"/>
    <w:next w:val="1"/>
    <w:semiHidden/>
    <w:unhideWhenUsed/>
    <w:qFormat/>
    <w:uiPriority w:val="39"/>
    <w:pPr>
      <w:outlineLvl w:val="9"/>
    </w:pPr>
    <w:rPr>
      <w:color w:val="2E75B6" w:themeColor="accent1" w:themeShade="BF"/>
    </w:rPr>
  </w:style>
  <w:style w:type="paragraph" w:customStyle="1" w:styleId="286">
    <w:name w:val="书目1"/>
    <w:basedOn w:val="1"/>
    <w:next w:val="1"/>
    <w:semiHidden/>
    <w:unhideWhenUsed/>
    <w:qFormat/>
    <w:uiPriority w:val="37"/>
    <w:pPr>
      <w:widowControl/>
      <w:jc w:val="left"/>
    </w:pPr>
    <w:rPr>
      <w:rFonts w:ascii="Microsoft YaHei UI" w:hAnsi="Microsoft YaHei UI" w:eastAsia="Microsoft YaHei UI" w:cstheme="minorBidi"/>
      <w:kern w:val="0"/>
      <w:sz w:val="22"/>
      <w:szCs w:val="22"/>
    </w:rPr>
  </w:style>
  <w:style w:type="character" w:customStyle="1" w:styleId="287">
    <w:name w:val="井号标签1"/>
    <w:basedOn w:val="231"/>
    <w:semiHidden/>
    <w:unhideWhenUsed/>
    <w:qFormat/>
    <w:uiPriority w:val="99"/>
    <w:rPr>
      <w:rFonts w:ascii="Microsoft YaHei UI" w:hAnsi="Microsoft YaHei UI" w:eastAsia="Microsoft YaHei UI"/>
      <w:color w:val="2B579A"/>
      <w:shd w:val="clear" w:color="auto" w:fill="E1DFDD"/>
    </w:rPr>
  </w:style>
  <w:style w:type="character" w:customStyle="1" w:styleId="288">
    <w:name w:val="信息标题 字符"/>
    <w:basedOn w:val="231"/>
    <w:link w:val="79"/>
    <w:semiHidden/>
    <w:qFormat/>
    <w:uiPriority w:val="99"/>
    <w:rPr>
      <w:rFonts w:ascii="Microsoft YaHei UI" w:hAnsi="Microsoft YaHei UI" w:eastAsia="Microsoft YaHei UI" w:cstheme="majorBidi"/>
      <w:sz w:val="24"/>
      <w:szCs w:val="24"/>
      <w:shd w:val="pct20" w:color="auto" w:fill="auto"/>
    </w:rPr>
  </w:style>
  <w:style w:type="paragraph" w:styleId="289">
    <w:name w:val="List Paragraph"/>
    <w:basedOn w:val="1"/>
    <w:semiHidden/>
    <w:unhideWhenUsed/>
    <w:qFormat/>
    <w:uiPriority w:val="34"/>
    <w:pPr>
      <w:widowControl/>
      <w:ind w:left="720"/>
      <w:contextualSpacing/>
      <w:jc w:val="left"/>
    </w:pPr>
    <w:rPr>
      <w:rFonts w:ascii="Microsoft YaHei UI" w:hAnsi="Microsoft YaHei UI" w:eastAsia="Microsoft YaHei UI" w:cstheme="minorBidi"/>
      <w:kern w:val="0"/>
      <w:sz w:val="22"/>
      <w:szCs w:val="22"/>
    </w:rPr>
  </w:style>
  <w:style w:type="table" w:customStyle="1" w:styleId="290">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91">
    <w:name w:val="无格式表格 21"/>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92">
    <w:name w:val="无格式表格 31"/>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293">
    <w:name w:val="无格式表格 41"/>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94">
    <w:name w:val="无格式表格 51"/>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295">
    <w:name w:val="No Spacing"/>
    <w:qFormat/>
    <w:uiPriority w:val="1"/>
    <w:rPr>
      <w:rFonts w:ascii="Microsoft YaHei UI" w:hAnsi="Microsoft YaHei UI" w:eastAsia="Microsoft YaHei UI" w:cstheme="minorBidi"/>
      <w:sz w:val="22"/>
      <w:szCs w:val="22"/>
      <w:lang w:val="en-US" w:eastAsia="zh-CN" w:bidi="ar-SA"/>
    </w:rPr>
  </w:style>
  <w:style w:type="character" w:customStyle="1" w:styleId="296">
    <w:name w:val="日期 字符"/>
    <w:basedOn w:val="231"/>
    <w:link w:val="50"/>
    <w:semiHidden/>
    <w:qFormat/>
    <w:uiPriority w:val="99"/>
    <w:rPr>
      <w:rFonts w:ascii="Microsoft YaHei UI" w:hAnsi="Microsoft YaHei UI" w:eastAsia="Microsoft YaHei UI"/>
    </w:rPr>
  </w:style>
  <w:style w:type="character" w:customStyle="1" w:styleId="297">
    <w:name w:val="智能超链接1"/>
    <w:basedOn w:val="231"/>
    <w:semiHidden/>
    <w:unhideWhenUsed/>
    <w:qFormat/>
    <w:uiPriority w:val="99"/>
    <w:rPr>
      <w:rFonts w:ascii="Microsoft YaHei UI" w:hAnsi="Microsoft YaHei UI" w:eastAsia="Microsoft YaHei UI"/>
      <w:u w:val="dotted"/>
    </w:rPr>
  </w:style>
  <w:style w:type="character" w:customStyle="1" w:styleId="298">
    <w:name w:val="未处理的提及1"/>
    <w:basedOn w:val="231"/>
    <w:semiHidden/>
    <w:unhideWhenUsed/>
    <w:qFormat/>
    <w:uiPriority w:val="99"/>
    <w:rPr>
      <w:rFonts w:ascii="Microsoft YaHei UI" w:hAnsi="Microsoft YaHei UI" w:eastAsia="Microsoft YaHei UI"/>
      <w:color w:val="605E5C"/>
      <w:shd w:val="clear" w:color="auto" w:fill="E1DFDD"/>
    </w:rPr>
  </w:style>
  <w:style w:type="character" w:customStyle="1" w:styleId="299">
    <w:name w:val="正文文本 字符"/>
    <w:basedOn w:val="231"/>
    <w:link w:val="34"/>
    <w:qFormat/>
    <w:uiPriority w:val="99"/>
    <w:rPr>
      <w:rFonts w:ascii="Microsoft YaHei UI" w:hAnsi="Microsoft YaHei UI" w:eastAsia="Microsoft YaHei UI"/>
    </w:rPr>
  </w:style>
  <w:style w:type="character" w:customStyle="1" w:styleId="300">
    <w:name w:val="正文文本 2 字符"/>
    <w:basedOn w:val="231"/>
    <w:link w:val="76"/>
    <w:semiHidden/>
    <w:qFormat/>
    <w:uiPriority w:val="99"/>
    <w:rPr>
      <w:rFonts w:ascii="Microsoft YaHei UI" w:hAnsi="Microsoft YaHei UI" w:eastAsia="Microsoft YaHei UI"/>
    </w:rPr>
  </w:style>
  <w:style w:type="character" w:customStyle="1" w:styleId="301">
    <w:name w:val="正文文本缩进 字符"/>
    <w:basedOn w:val="231"/>
    <w:link w:val="35"/>
    <w:semiHidden/>
    <w:qFormat/>
    <w:uiPriority w:val="99"/>
    <w:rPr>
      <w:rFonts w:ascii="Microsoft YaHei UI" w:hAnsi="Microsoft YaHei UI" w:eastAsia="Microsoft YaHei UI"/>
    </w:rPr>
  </w:style>
  <w:style w:type="character" w:customStyle="1" w:styleId="302">
    <w:name w:val="正文文本缩进 2 字符"/>
    <w:basedOn w:val="231"/>
    <w:link w:val="51"/>
    <w:semiHidden/>
    <w:qFormat/>
    <w:uiPriority w:val="99"/>
    <w:rPr>
      <w:rFonts w:ascii="Microsoft YaHei UI" w:hAnsi="Microsoft YaHei UI" w:eastAsia="Microsoft YaHei UI"/>
    </w:rPr>
  </w:style>
  <w:style w:type="character" w:customStyle="1" w:styleId="303">
    <w:name w:val="正文文本首行缩进 字符"/>
    <w:basedOn w:val="299"/>
    <w:link w:val="86"/>
    <w:semiHidden/>
    <w:qFormat/>
    <w:uiPriority w:val="99"/>
    <w:rPr>
      <w:rFonts w:ascii="Microsoft YaHei UI" w:hAnsi="Microsoft YaHei UI" w:eastAsia="Microsoft YaHei UI"/>
    </w:rPr>
  </w:style>
  <w:style w:type="character" w:customStyle="1" w:styleId="304">
    <w:name w:val="正文文本首行缩进 2 字符"/>
    <w:basedOn w:val="301"/>
    <w:link w:val="87"/>
    <w:semiHidden/>
    <w:qFormat/>
    <w:uiPriority w:val="99"/>
    <w:rPr>
      <w:rFonts w:ascii="Microsoft YaHei UI" w:hAnsi="Microsoft YaHei UI" w:eastAsia="Microsoft YaHei UI"/>
    </w:rPr>
  </w:style>
  <w:style w:type="character" w:customStyle="1" w:styleId="305">
    <w:name w:val="注释标题 字符"/>
    <w:basedOn w:val="231"/>
    <w:link w:val="16"/>
    <w:semiHidden/>
    <w:qFormat/>
    <w:uiPriority w:val="99"/>
    <w:rPr>
      <w:rFonts w:ascii="Microsoft YaHei UI" w:hAnsi="Microsoft YaHei UI" w:eastAsia="Microsoft YaHei UI"/>
    </w:rPr>
  </w:style>
  <w:style w:type="table" w:customStyle="1" w:styleId="306">
    <w:name w:val="清单表 1 浅色1"/>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7">
    <w:name w:val="清单表 1 浅色 - 着色 1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08">
    <w:name w:val="清单表 1 浅色 - 着色 21"/>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09">
    <w:name w:val="清单表 1 浅色 - 着色 31"/>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10">
    <w:name w:val="清单表 1 浅色 - 着色 41"/>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11">
    <w:name w:val="清单表 1 浅色 - 着色 51"/>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12">
    <w:name w:val="清单表 1 浅色 - 着色 61"/>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13">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4">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15">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16">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17">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18">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19">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20">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21">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22">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23">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24">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25">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26">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27">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8">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29">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30">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31">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32">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33">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34">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5">
    <w:name w:val="清单表 5 深色 - 着色 1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6">
    <w:name w:val="清单表 5 深色 - 着色 21"/>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7">
    <w:name w:val="清单表 5 深色 - 着色 31"/>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8">
    <w:name w:val="清单表 5 深色 - 着色 41"/>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9">
    <w:name w:val="清单表 5 深色 - 着色 51"/>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40">
    <w:name w:val="清单表 5 深色 - 着色 61"/>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41">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2">
    <w:name w:val="清单表 6 彩色 - 着色 1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43">
    <w:name w:val="清单表 6 彩色 - 着色 21"/>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44">
    <w:name w:val="清单表 6 彩色 - 着色 31"/>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45">
    <w:name w:val="清单表 6 彩色 - 着色 41"/>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46">
    <w:name w:val="清单表 6 彩色 - 着色 51"/>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47">
    <w:name w:val="清单表 6 彩色 - 着色 61"/>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48">
    <w:name w:val="清单表 7 彩色1"/>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9">
    <w:name w:val="清单表 7 彩色 - 着色 1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0">
    <w:name w:val="清单表 7 彩色 - 着色 21"/>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1">
    <w:name w:val="清单表 7 彩色 - 着色 31"/>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2">
    <w:name w:val="清单表 7 彩色 - 着色 41"/>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3">
    <w:name w:val="清单表 7 彩色 - 着色 51"/>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4">
    <w:name w:val="清单表 7 彩色 - 着色 61"/>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55">
    <w:name w:val="电子邮件签名 字符"/>
    <w:basedOn w:val="231"/>
    <w:link w:val="19"/>
    <w:semiHidden/>
    <w:qFormat/>
    <w:uiPriority w:val="99"/>
    <w:rPr>
      <w:rFonts w:ascii="Microsoft YaHei UI" w:hAnsi="Microsoft YaHei UI" w:eastAsia="Microsoft YaHei UI"/>
    </w:rPr>
  </w:style>
  <w:style w:type="character" w:customStyle="1" w:styleId="356">
    <w:name w:val="称呼 字符"/>
    <w:basedOn w:val="231"/>
    <w:link w:val="30"/>
    <w:semiHidden/>
    <w:qFormat/>
    <w:uiPriority w:val="99"/>
    <w:rPr>
      <w:rFonts w:ascii="Microsoft YaHei UI" w:hAnsi="Microsoft YaHei UI" w:eastAsia="Microsoft YaHei UI"/>
    </w:rPr>
  </w:style>
  <w:style w:type="character" w:customStyle="1" w:styleId="357">
    <w:name w:val="签名 字符"/>
    <w:basedOn w:val="231"/>
    <w:link w:val="58"/>
    <w:semiHidden/>
    <w:qFormat/>
    <w:uiPriority w:val="99"/>
    <w:rPr>
      <w:rFonts w:ascii="Microsoft YaHei UI" w:hAnsi="Microsoft YaHei UI" w:eastAsia="Microsoft YaHei UI"/>
    </w:rPr>
  </w:style>
  <w:style w:type="character" w:customStyle="1" w:styleId="358">
    <w:name w:val="结束语 字符"/>
    <w:basedOn w:val="231"/>
    <w:link w:val="32"/>
    <w:semiHidden/>
    <w:qFormat/>
    <w:uiPriority w:val="99"/>
    <w:rPr>
      <w:rFonts w:ascii="Microsoft YaHei UI" w:hAnsi="Microsoft YaHei UI" w:eastAsia="Microsoft YaHei UI"/>
    </w:rPr>
  </w:style>
  <w:style w:type="table" w:customStyle="1" w:styleId="359">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60">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61">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362">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363">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364">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365">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366">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367">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8">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69">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0">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1">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2">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3">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4">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75">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376">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377">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378">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379">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380">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381">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2">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3">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4">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5">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6">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7">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8">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89">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390">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391">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392">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393">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94">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395">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6">
    <w:name w:val="网格表 6 彩色 - 着色 1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7">
    <w:name w:val="网格表 6 彩色 - 着色 21"/>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8">
    <w:name w:val="网格表 6 彩色 - 着色 31"/>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9">
    <w:name w:val="网格表 6 彩色 - 着色 41"/>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0">
    <w:name w:val="网格表 6 彩色 - 着色 51"/>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01">
    <w:name w:val="网格表 6 彩色 - 着色 61"/>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02">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03">
    <w:name w:val="网格表 7 彩色 - 着色 1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04">
    <w:name w:val="网格表 7 彩色 - 着色 21"/>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05">
    <w:name w:val="网格表 7 彩色 - 着色 31"/>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06">
    <w:name w:val="网格表 7 彩色 - 着色 41"/>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07">
    <w:name w:val="网格表 7 彩色 - 着色 51"/>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08">
    <w:name w:val="网格表 7 彩色 - 着色 61"/>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paragraph" w:customStyle="1" w:styleId="40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n\AppData\Local\Microsoft\Office\16.0\DTS\zh-CN%7b173452E6-799D-42D3-ACD6-88E395587F5C%7d\%7bC6AC4F98-AC43-4EB6-99D6-A25D74C9866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{C6AC4F98-AC43-4EB6-99D6-A25D74C98661}tf02786999_win32.dotx</Template>
  <Pages>1</Pages>
  <Words>340</Words>
  <Characters>344</Characters>
  <Lines>5</Lines>
  <Paragraphs>1</Paragraphs>
  <TotalTime>0</TotalTime>
  <ScaleCrop>false</ScaleCrop>
  <LinksUpToDate>false</LinksUpToDate>
  <CharactersWithSpaces>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2024-07-24T02:41:00Z</dcterms:created>
  <cp:lastPrinted>2024-11-29T03:00:00Z</cp:lastPrinted>
  <dcterms:modified xsi:type="dcterms:W3CDTF">2026-04-17T02:39:03Z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F77C58519E294732A1F69FCC2D503582_13</vt:lpwstr>
  </property>
  <property fmtid="{D5CDD505-2E9C-101B-9397-08002B2CF9AE}" pid="4" name="KSOTemplateDocerSaveRecord">
    <vt:lpwstr>eyJoZGlkIjoiNjJhNzg5OWZiMDhlODc0MjA5OTM3MDUzMDdjYTgzNGQiLCJ1c2VySWQiOiI0MjYwMjUwMDQifQ==</vt:lpwstr>
  </property>
</Properties>
</file>